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43db" w14:textId="bf44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12 декабря 2007 года № 1224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2008 года № 581д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6 декабря 2007 года "О республиканском бюджете на 2008 год"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декабря 2007 года № 1224 "Об утверждении паспортов республиканских бюджетных программ на 2008 год"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после цифр "62" дополнить цифрами "62-1";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12) цифры "124"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13) после цифр "163-1" дополнить цифрами "163-2";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19) цифры "288"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21) цифры "338-2"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28-1) после цифр "372-1" дополнить цифрами "372-2";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1) по Хозяйственному управлению Парламента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10029919 тысяч тенге (десять миллиардов двадцать девять миллионов девятьсот девятнадцать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 строки, порядковый номер 3 слова "Повышение квалификации государственных служащих Парламента Республики Казахстан в рамках Межпарламентской Ассамблеи Евразийского Экономического Сообщества"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слова "Обучение 48 государственных служащих за рубежом."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"Средние расходы на повышение квалификации одного государственного служащего за рубежом 206,63 тыс. тенге."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2) по Канцелярии Премьер-Министра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1584804 тысячи тенге (один миллиард пятьсот восемьдесят четыре миллиона восемьсот четыре тысячи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 в строке, порядковый номер 5 слова "Системно-техническое обслуживание средств вычислительной техники. Сопровождение информационных систем и программного обеспечения." заменить словами "Сопровождение и поддержка программного обеспечения.";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программы 19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"019 Формирование и увеличение уставного капитала АО "Национальный аналитический центр при Правительстве и Национальном банке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"Формирование и увеличение уставного капитала АО "Национальный аналитический центр при Правительстве и Национальном Банке Республики Казахстан".";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"Формирование и увеличение уставного капитала АО "Национальный аналитический центр при Правительстве и Национальном Банке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"Формирование уставного капитала акционерного общества АО "Национальный аналитический центр при Правительстве и Национальном Банке Республики Казахстан"." заменить словами "Формирование и увеличение уставного капитала АО "Национальный аналитический центр при Правительстве и Национальном Банке Республики Казахстан".";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3) по Министерству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53069213 тысяч тенге (пятьдесят три миллиарда шестьдесят девять миллионов двести тринадцать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 после слов "административно-бытовых корпусов № 3, 6, 7 Министерства внутренних дел;" дополнить словами "административного здания № 2,";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 после слов "организационной и прочей техники, оборудования," дополнить словами "трансформаторов,";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15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8336 тысяч тенге (восемь миллионов триста тридцать шесть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словами "Положение о Бюро по координации борьбы с организованной преступностью и иными опасными видами преступлений на территории государств-участников Содружества Независимых Государств, утвержденное Решением Совета глав правительств Содружества Независимых Государств от 25 ноября 2005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 после слов "1 человек для информационного обеспечения связи в целях эффективной борьбы с международной преступностью." дополнить словами "Расходы по оплате аренды жилого помещения сотруднику Бюро по координации борьбы с организованной преступностью в г. Москве";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243758 тысяч тенге (двести сорок три миллиона семьсот пятьдесят восемь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127916 тысяч тенге (сто двадцать семь миллионов девятьсот шестнадцать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253982 тысячи тенге (двести пятьдесят три миллиона девятьсот восемьдесят две тысячи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"расширению Ситуационного центра города Астаны," дополнить словами "и Центров оперативного управления в городах Актобе, Павлодар, Астана, Караганда";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"- доработке и развитию программного обеспечения;" дополнить словами "Ситуационного центра и Центров оперативного управления в городах Актобе, Павлодар, Астана, Караганда;";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расширение системы видеоконференцсвязи (сервер архивирования сеансов видеоконференцсвязи, групповой терминал видеоконференцсвязи), расширение системы сетевой безопасности, мониторинга и управления сети (сервер, программное обеспечение).";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после слов "расширению Ситуационного центра города Астаны," дополнить словами "и Центров оперативного управления в городах Актобе, Павлодар, Астана, Караганда";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"Конечном результате" после слов "расширению Ситуационного центра города Астаны," дополнить словами "и Центров оперативного управления в городах Актобе, Павлодар, Астана, Караганда";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28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858218 тысяч тенге (восемьсот пятьдесят восемь миллионов двести восемнадцать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"- приобретение жилья военнослужащим и членам их семей не менее 20 квартир;" заменить словами "- приобретение жилья военнослужащим и членам их семей не менее 33 квартир;";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4) по Министерству по чрезвычайным ситуациям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5154475 тысяч тенге (пять миллиардов сто пятьдесят четыре миллиона четыреста семьдесят пять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17810404 тысячи тенге (семнадцать миллиардов восемьсот десять миллионов четыреста четыре тысячи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 слова "Приобретение квартир в городе Алматы (однокомнатную - 1 ед, двухкомнатную - 1 ед)." заменить словами "Приобретение квартир в г. Алматы (однокомнатную - 2 ед, двухкомнатную - 1 ед).";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"Приобретены квартиры в г. Алматы (однокомнатная - 1 ед, двухкомнатная - 1 ед)." заменить словами "Приобретены квартиры в г. Алматы (однокомнатная - 2 ед, двухкомнатная - 1 ед).";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39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4677606 тысяч тенге (четыре миллиарда шестьсот семьдесят семь миллионов шестьсот шесть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5) по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14487541 тысяча тенге (четырнадцать миллиардов четыреста восемьдесят семь миллионов пятьсот сорок одна тысяча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Оплата расходов по содержанию зданий, занимаемых Посольством Государства Палестина в Республике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1676318 тысяч тенге (один миллиард шестьсот семьдесят шесть миллионов триста восемнадцать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"95 организаций и конвенций." дополнить словами "Оплата долевых финансовых взносов и погашение задолженности Республики Казахстан в Объединенный институт ядерных исследований, Всемирную организацию здравоохранения и ТЮРКСОЙ.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официальной финансовой помощи Палестинскому фонду образования, созданному Специальным представителем "квартета" международных посредников (ООН, США, ЕС и РФ) по Ближнему Востоку Тони Блэром.";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", Институт мониторинга СНГ." дополнить словами "Оплата долевого взноса Республики Казахстан в Межгосударственный фонд гуманитарного сотрудничества.";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"17121" заменить цифрами "2553";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цифры "200" заменить цифрами "78";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3-1 и 3-2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"Создание обновленных демаркационных карт масштаба 1:50000";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"3-2. "Изготовление пограничных знаков. Доставка их к месту выполнения работ";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"280" заменить цифрами "158";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", выпуск топографических карт с разграничением линии." дополнить словами "Создание обновленных демаркационных карт масштаба 1:50000; изготовление пограничных знаков, доставка их к месту выполнения работ".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46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1196526 тысяч тенге (один миллиард сто девяносто шесть миллионов пятьсот двадцать шесть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48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1947687 тысяч тенге (один миллиард девятьсот сорок семь миллионов шестьсот восемьдесят семь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"- завершение" заменить словами "- продолжение";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"- оформление земельного участка и разработка проектно-сметной документации на строительство административного комплекса для размещения посольства Республики Казахстан и культурного центра в Российской Федерации (город Москва);"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"Наличие собственных приобретенных в городах Мадрид (Испания), построенного в городе Абу-Даби (ОАЭ) и строящегося в городе Киеве (Украина) объектов недвижимости за рубежом" заменить словами "Наличие собственных приобретенных в городе Мадрид (Испания) и строящихся в городах Абу-Даби (ОАЭ) и Киеве (Украина) объектов недвижимости за рубежом";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в Российской Федерации (город Москва)."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6) по Министерству туризма и спорта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440389 тысяч тенге (четыреста сорок миллионов триста восемьдесят девять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порядковым номером 2-1,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73"/>
        <w:gridCol w:w="853"/>
        <w:gridCol w:w="2853"/>
        <w:gridCol w:w="4493"/>
        <w:gridCol w:w="1253"/>
        <w:gridCol w:w="26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утвержденного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лимита численности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возложенных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4 после слов "Комитета по спорту" дополнить словами "и территориального органа Комитета индустрии туризма";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"2445,2" заменить цифрами "2373,5".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13465 тысяч тенге (тринадцать миллионов четыреста шестьдесят пять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1228337 тысяч тенге (один миллиард двести двадцать восемь миллионов триста тридцать семь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"- не менее 3 единиц" дополнить словами ", автомобиля - 1 единица";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"- не менее 7 штук", дополнить словами ", компьютерной техники не менее 12 штук";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"753,5" заменить цифрами "766,3";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55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13869565 тысяч тенге (тринадцать миллиардов восемьсот шестьдесят девять миллионов пятьсот шестьдесят пять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 слова ", дворца спорта им. Б. Шолака"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слова ", дворца спорта им. Б. Шолака"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61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505543 тысячи тенге (пятьсот пять миллионов пятьсот сорок три тысячи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"Финансово-экономической эффективности":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"23224,44" заменить цифрами "21468,88";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"5934,3" заменить цифрами "5710,8";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62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"мебели - не менее 12 штук," дополнить словами "автотранспорта - 2 единицы,";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62-1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7) по Министерству культуры и информации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64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323154 тысячи тенге (триста двадцать три миллиона сто пятьдесят четыре тысячи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65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245035 тысяч тенге (двести сорок пять миллионов тридцать пять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69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26951699 тысяч тенге (двадцать шесть миллиардов девятьсот пятьдесят один миллион шестьсот девяносто девять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"- реконструкции Костанайской областной филармонии с устройством купольного зала (заключение гос. экспертизы на ПСД проекта № 14-06/08 от 13.05.2008 года).";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"реконструкции и восстановлению существующего Дома культуры на 500 мест в г. Абай Карагандинской области" дополнить словами ", реконструкции Костанайской областной филармонии с устройством купольного зала.";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71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1138492 тысячи тенге (один миллиард сто тридцать восемь миллионов четыреста девяносто две тысячи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 после слов "Реставрация и консервация изделий." дополнить словами "Завершение капитального ремонта Дома литераторов Союза писателей Казахстана (заключение гос. экспертизы 11.06.2008 года № 7-308/08)";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 слова "Изготовление и установка памятника-монумента деятелям движения "Алашорда" в г. Астане."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", реставрация мечети-медресе городища Сыганак XIII-XVII века"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"Завершение капитального ремонта Дома литераторов Союза писателей Казахстана.";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"памятника-монумента деятелям движения "Алашорда" в г. Астане,"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74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1147234 тысячи тенге (один миллиард сто сорок семь миллионов двести тридцать четыре тысячи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79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"Проведение Международного форума духовности и культуры с участием зарубежных и отечественных деятелей культуры и науки, депутатов Парламента Республики Казахстан, представителей НПО" заменить словами "Проведение международной научно-практической конференции "Астана - духовная столица мира".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80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2045602 тысячи тенге (два миллиарда сорок пять миллионов шестьсот две тысячи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81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18520 тысяч тенге (восемнадцать миллионов пятьсот двадцать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85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22400 тысяч тенге (двадцать два миллиона четыреста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86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10902 тысячи тенге (десять миллионов девятьсот две тысячи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87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242859 тысяч тенге (двести сорок два миллиона восемьсот пятьдесят девять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8) по Министерству обороны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88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64913247 тысяч тенге (шестьдесят четыре миллиарда девятьсот тринадцать миллионов двести сорок семь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89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13012447 тысяч тенге (тринадцать миллиардов двенадцать миллионов четыреста сорок семь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92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275147 тысяч тенге (двести семьдесят пять миллионов сто сорок семь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93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40377901 тысяча тенге (сорок миллиардов триста семьдесят семь миллионов девятьсот одна тысяча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94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4943271 тысяча тенге (четыре миллиарда девятьсот сорок три миллиона двести семьдесят одна тысяча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95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2004954 тысячи тенге (два миллиарда четыре миллиона девятьсот пятьдесят четыре тысячи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97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2570282 тысячи тенге (два миллиарда пятьсот семьдесят миллионов двести восемьдесят две тысячи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 "по производству" дополнить словами "и прокату";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 "казарменного инвентаря" дополнить словами "музыкальных инструментов и аппаратуры;";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98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534891 тысяча тенге (пятьсот тридцать четыре миллиона восемьсот девяносто одна тысяча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9) по Министерству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101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7178298 тысяч тенге (семь миллиардов сто семьдесят восемь миллионов двести девяносто восемь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104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975504 тысячи тенге (девятьсот семьдесят пять миллионов пятьсот четыре тысячи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106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1259004 тысячи тенге (один миллиард двести пятьдесят девять миллионов четыре тысячи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"12,0" заменить цифрами "10,0";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"50-70" заменить цифрами "40-60";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"50-70" заменить цифрами "40-60";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"Качество":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"50-70" заменить цифрами "40-60";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107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62210 тысяч тенге (шестьдесят два миллиона двести десять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"Конечном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"завершение строительства" заменить словами "продолжение строительства";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"2009" заменить цифрами "2010";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108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278567 тысяч тенге (двести семьдесят восемь миллионов пятьсот шестьдесят семь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109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21698062 тысячи тенге (двадцать один миллиард шестьсот девяносто восемь миллионов шестьдесят две тысячи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 цифры "600-1200" заменить цифрами "500-720";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 цифры "682,0" заменить цифрами "480,0";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"600-1200" заменить цифрами "500-720";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"10000" заменить цифрами "16456";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"76" заменить цифрами "81";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"682,0" заменить цифрами "480,0";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111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1999006 тысяч тенге (один миллиард девятьсот девяносто девять миллионов шесть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114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75968 тысяч тенге (семьдесят пять миллионов девятьсот шестьдесят восемь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1 переводчика. Расходы на консультационные услуги консалтинговых компаний по управлению сельскохозяйственными и ценовыми рисками"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 услуги 2 международных консультантов на развитие новых продуктов" заменить словами "на услуги международного консультанта на развитие новых продуктов";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 приобретение услуг международного консультанта по мониторингу и оценке проекта."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"анализ нормативно-правовой базы по страхованию в растениеводстве и товарным биржам;"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116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7849741 тысяча тенге (семь миллиардов восемьсот сорок девять миллионов семьсот сорок одна тысяча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"727029" заменить цифрами "827029";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119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341883 тысячи тенге (триста сорок один миллион восемьсот восемьдесят три тысячи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"26914" заменить цифрами "26000";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"54288" заменить цифрами "54000";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"14704" заменить цифрами "13500";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121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73906 тысяч тенге (семьдесят три миллиона девятьсот шесть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122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7276009 тысяч тенге (семь миллиардов двести семьдесят шесть миллионов девять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123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"сооружений" дополнить словами "разработку проектно-сметной документации";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"завершение 10 объектов." заменить словами "завершение строительных работ по 1 объекту и сдача в эксплуатацию, выполнение объемов строительных работ по 8 объектам, разработка проектно-сметной документации по 1 объекту.";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"Конечном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"обеспечение нормального функционирования гидротехнических сооружений" дополнить словами ", отчистка каналов и увеличение их пропускной способности, восстановление параметров сооружений на объектах";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 снижение риска возникновения чрезвычайных ситуаций" дополнить словами ", подготовка проектно-сметной документации.";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приложение 124 к указанному постановлению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127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124043 тысячи тенге (сто двадцать четыре миллиона сорок три тысячи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"65508,0" заменить цифрами "64608,0";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"28667,0" заменить цифрами "27230,0";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"7170,0" заменить цифрами "6880,0";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131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2695083 тысячи тенге (два миллиарда шестьсот девяносто пять миллионов восемьдесят три тысячи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 слова "; оплата арендной платы за землю отведенную во временное пользование на период строительства"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134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282970 тысяч тенге (двести восемьдесят два миллиона девятьсот семьдесят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 слова ", пожарных автомашин по охране леса от пожара и посадке леса"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"совместному управлению лесным хозяйством,"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"Выделение конкурсных грантов для инновации в области лесного хозяйства."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пожарных автомашин по охране леса от пожара и посадке леса"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"Оплата налогов и других обязательных платежей в бюджет (возмещение НДС)."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совместному управлению лесным хозяйством"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"выделение конкурсных грантов для инновации в области лесного хозяйства;"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"укомплектованы группы по координации на 100 процентов:" заменить на слова "приобретено";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"пожарных автомобилей - 18 единиц, пожарного легкового Пикапа - 1 единица,"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"автомобиль для перевозки людей - 15 единиц, гусеничные трактора - 25 единиц,"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"11" заменить цифрой "5";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"29" заменить цифрой "4";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135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143591 тысяча тенге (сто сорок три миллиона пятьсот девяносто одна тысяча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 аналитические исследования глобального отраслевого масштаба требуется порядка 80 миллионов тенге."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136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133124 тысячи тенге (сто тридцать три миллиона сто двадцать четыре тысячи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"1220" заменить цифрами "1200";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"40" заменить цифрами "39";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137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графу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"; созданию двух Центров распространения знаний в сфере агропромышленного комплекса";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"участие в 3 совместных исследовательских программах" заменить словами "организация участия в 3 совместных исследовательских программах";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"разработка 3 технико-экономических обоснований" дополнить словами "; открытие двух Центров распространения знаний";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140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1075823 тысячи тенге (один миллиард семьдесят пять миллионов восемьсот двадцать три тысячи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 в строке, порядковый номер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"Организация курсов обучения ключевых специалистов Национальной лаборатории за рубежом."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"Реализация кампании по улучшению имиджа сельскохозяйственной продукции. Мониторинг кампании по улучшению имиджа сельскохозяйственной продукции."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"Организация курсов обучения областных координаторов по передаче знаний, агентов на местах по распространению знаний, производителей и поддержка пилотных консультативных советов по распространению знаний."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"Организация обучения, повышения квалификации и стажировки за рубежом (молодых ученных, преподавателей сельскохозяйственных ВУЗов и колледжей, инструкторов по распространению и передаче знаний, консультантов проекта, сотрудников Министерства сельского хозяйства Республики Казахстан)."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"Мониторинг и оценка эффективности проекта."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142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125 тысяч тенге (сто двадцать пять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Задачи бюджетной программы: максимизировать процент охвата сельской местности услугами участвующих микрофинансовых учреждений, содействие переходу их на более высокий уровень проведения микрофинансовых операций.";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"Оплата комиссии банка второго уровня.";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Прямой результат: Подписание внутреннего кредитного соглашения с участвующими банками-заемщиками на выделение кредитов и микрокредитов, кредитов на лизинговой основе сельхозтоваропроизводителям и другим участникам аграрного сектора с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результат: развитие системы коммерческого кредитования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Финансово-экономический результат: увеличение совокупного объема кредитования банками второго уровня, лизинговыми компаниями сельского населения, крестьянских хозяйств, перерабатывающих предприятий, малых и средних предприятий и других представителей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Своевременность: своевременное выполнение запланированных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Качество: укрепится система сельского финансирования и повысится устойчивость сельскохозяйственного производства.";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143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401435 тысяч тенге (четыреста один миллион четыреста тридцать пять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10) по Министерству труда и социальной защите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145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1829747 тысяч тенге (один миллиард восемьсот двадцать девять миллионов семьсот сорок 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 строку, порядковый номер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"квалификации" дополнить словами "работников территориальных органов Комитетов Министерства труда и социальной защиты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Вопросы обязательного социального страхования.";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5, 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Методологические подходы к бюджетному процессу.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Юридическая практика применения действующего законодательства по вопросам, входящим в компетенцию Департамента, ведение и организация претензионно-исковой работы.";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146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363609000 тысяч тенге (триста шестьдесят три миллиарда шестьсот девять миллионов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"1 636,9" заменить цифрами "1 633,8";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"0,6" заменить цифрами "0,06";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"13 660" заменить цифрами "13 647";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147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92246990 тысяч тенге (девяносто два миллиарда двести сорок шесть миллионов девятьсот девяносто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"413,2" заменить цифрами "414,7";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"230,5" заменить цифрами "211,3";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"14,0" заменить цифрами "13,9";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"12 339" заменить цифрами "12 542";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"10 716" заменить цифрами "11 349;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"6 013" заменить цифрами "6 348";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148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41719001 тысяча тенге (сорок один миллиард семьсот девятнадцать миллионов одна тысяча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"1 164,1" заменить цифрами "1 139,7";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"5 462" заменить цифрами "5 500";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149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1980107 тысяч тенге (один миллиард девятьсот восемьдесят миллионов сто 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пункта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"111,2" заменить цифрами "106,2";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150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27900021 тысяча тенге (двадцать семь миллиардов девятьсот миллионов двадцать одна тысяча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"316,4" заменить цифрами "350,8";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"147,2" заменить цифрами "141,0";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"9 632" заменить цифрами "9 483";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151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3559358 тысяч тенге (три миллиарда пятьсот пятьдесят девять миллионов триста пятьдесят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"7,9" заменить цифрами "4,1";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"272,6" заменить цифрами "224,3";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"23,3" заменить цифрами "20,8";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"17,4" заменить цифрами "15,5";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152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45102 тысяч тенге (сорок пять миллионов сто две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пункта 7 цифры "1 150" заменить цифрами "735";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157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4406540 тысяч тенге (четыре миллиарда четыреста шесть миллионов пятьсот сорок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пункта 7 цифры "16,8" заменить цифрами "8,4";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158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15243 тысячи тенге (пятнадцать миллионов двести сорок три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в том числе детей-инвалидов"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Задачи бюджетной программы: финансовая поддержка бюджета Атырауской области для обеспечения функционирования организаций социального обеспечения";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"Акимы Атырауской, Мангистауской областей" изложить в следующей редакции "Аким Атырауской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"Ожидаемые результаты выполнения бюджетной программы: Прямой результат"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"будет введен в действие реабилитационный центр в городе Атырау Атырауской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"объектов" заменить словом "объект";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дом-интернат для умственно-отсталых детей на 210 мест в городе Актау - 36 003 тыс. тенге"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161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100000 тысяч тенге (сто миллионов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163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 строку, порядковый номер 2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"Подключение Центра адаптации и интеграции оралманов города Караганды к городской водопроводной трассе (питьевой воды).";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163-2 согласно приложению 2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11) по Министерству транспорта и коммуникации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165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85351846 тысяч тенге (восемьдесят пять миллиардов триста пятьдесят один миллион восемьсот сорок шесть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171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11371992 тысячи тенге (одиннадцать миллиардов триста семьдесят один миллион девятьсот девяносто две тысячи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179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92021772 тысячи тенге (девяноста два миллиарда двадцать один миллион семьсот семьдесят две тысячи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"строительству проездов в медицинском кластере южнее улицы № 19 в городе Астане;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строительству улицы Мирзояна от улицы № 38 до улицы № 12 в городе Астане;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строительству моста через р. Келес у поселка Ушбулак Казыгуртского района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мостового перехода через р. Келес на 31 км автомобильной дороги "Дербисек - Курорт Сарыагаш - Арынши" Южно-Казахстанской области"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"строительству дороги "Восточная Объездная Алматинская Автодорога";" дополнить словами: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"строительство транспортной развязки Рыскулова - Сейфуллина - Жансугурова в городе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строительству транспортной развязки Рыскулова - Бокейханова в городе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строительству транспортной развязки на пересечении проспекта Рыскулова и улицы Кудерина в городе Алматы;"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"строительству улицы Сарыарка от улицы № 23 до улицы № 27 в городе Астане (заключение государственной экспертизы от 6 ноября 2007 года № 2-612/07);" дополнить словами "строительству дорог в поселке Комсомольский в городе Астане";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180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страхование Здания." заменить словами "Приобретение запасных частей и расходных материалов для обслуживания котлов.";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12) по Министерству образования и науки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231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1628372 тысячи тенге (один миллиард шестьсот двадцать восемь миллионов триста семьдесят две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"Присуждение государственных грантов "Лучший педагог"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"23,65" заменить цифрами "19,1";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236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68431 тысяча тенге (шестьдесят восемь миллионов четыреста тридцать одна тысяча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"49" заменить цифрами "45";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"75" заменить цифрами "74";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"150" заменить цифрами "145";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238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1652116 тысяч тенге (один миллиард шестьсот пятьдесят два миллиона сто шестнадцать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"Обучение одаренных детей в интеллектуальных школах по государственному образовательному заказу (гранту)."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в школе-интернате с казахским языком обучения - 330"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"Создание 2-х Интеллектуальных школ на 900 мест каждая. Среднее количество учащихся составит порядка 1008 чел."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"76,3" заменить цифрами "78,0";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240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"№ 7-94/05 от 5 марта 2005 года" заменить словами "№ 7-405/08 от 14 августа 2008 года;";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"строительство Межрегионального профессионального центра по подготовке и переподготовке кадров технического и обслуживающего труда для топливно-энергетической отрасли на 700 ученических мест в городе Экибастузе Павлодарской области (заключение государственной экспертизы на технико-экономическое обоснование № 2-533/07 от 17 сентября 2007 года)" заменить словами "завершение разработки проектно-сметной документации Межрегионального профессионального центра по подготовке и переподготовке кадров технического и обслуживающего труда для топливно-энергетической отрасли на 700 ученических мест в городе Экибастузе Павлодарской области (заключение государственной экспертизы на технико-экономическое обоснование № 2-533/07 от 17 сентября 2007 года);";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"строительство школы-интерната для детей с проблемами зрения на 250 мест в городе Есик Енбекшиказахского района Алматинской области (заключение государственной экспертизы на технико-экономическое обоснование проекта № 2-208/04 от 15 апреля 2005 года);";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"расширение комплекса зданий Республиканской средней школы-интерната им. О. Жаутыкова в городе Алматы;"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"Республиканская средняя школа-интернат имени О. Жаутыкова"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пункта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"13" заменить цифрами "10";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"2" заменить цифрой "3";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"Южно-Казахстанской области" дополнить словами ", межрегиональный профессиональный центр по подготовке и переподготовке кадров технического и обслуживающего труда для топливно-энергетической отрасли на 700 ученических мест в городе Экибастузе Павлодарской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241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"76" заменить цифрами "78";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"55012" заменить цифрами "55581";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"9" заменить цифрами "12";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"1790" заменить цифрами "2540";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"171" заменить цифрами "177";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"109272" заменить цифрами "112666";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246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"заключение государственной экспертизы на сметную документацию N 19-/421 от 27 октября 2006 года, заключение государственной экспертизы на сметную документацию N 19/383 от 25 сентября 2006 года;" заменить словами "заключение государственной экспертизы на сметную документацию № 19 /468-2007 от 20 сентября 2007 года,";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", заключение государственной экспертизы на сметную документацию № 23-278/08 от 7 августа 2008 года).";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249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"технического обслуживающего труда." дополнить словами "Проведение методических семинаров по переходу на 12-летнее образование. Разработка методологических основ для работы с учащимися в Интеллектуальных школах Первого Президента.";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"70-ти" и "156-ти"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14-1 и 14-2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"14-1. проведение методических семинаров по переходу на 12-летнее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14-2. разработка методологических основ для работы с учащимися в Интеллектуальных школах Первого Президента;";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14-1 и 14-2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"14-1. проведение методических семинаров по переходу на 12-летнее образование - 4 687,0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14-2. разработка методологических основ для работы с учащимися в Интеллектуальных школах Первого Президента - 50 000,0 тыс.тенге;";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250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1848195 тысяч тенге (один миллиард восемьсот сорок восемь миллионов сто девяносто пять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"Прямой результат" изложить в следующей редакций: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"Прямой результат: акимами областей, городов Астаны и Алматы будут обеспечены ввод и функционирование объектов образования в количестве 76 объектов,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Акмолинская область - 1 объект: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Ерейментауский район село Малтабар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Актюбинская область - 2 объекта: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микрорайон Шанхай город Актобе;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Шалкарский район город Шалкар;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 область - 8 объектов: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Карасайский район село Акжар;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Карасайский район село Абай;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Карасайский район село Райымбек;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Талгарский район город Талгар;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Коксуйский район поселок Балпыкби;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город Талдыкорган;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Илийский район поселок Боралдай;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город Капшагай;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Атырауская область - 6 объектов: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Кызылкогинский район село Миялы;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имени Валиханова Индерский район поселок Индерборский;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имени Энгельса Курмангазинский район село Сафоновка;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с интернатом Жылыойский район город Кульсары;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имени Нысанбаева село Бирлик город Атырау;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имени Гоголя Курмангазинский район село Кудряшово;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Восточно-Казахстанская область - 4 объекта: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Бескарагайский район село Бегень;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Кокпектинский район село Кокпекты;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Урджарский район село Караколь;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Тарбагатайский район село Уштобе;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Западно-Казахстанская область - 7 объектов: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Зеленовский район село Переметное;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Зеленовский район село Трекино;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Акжаикский район село Чапаево;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город Уральск;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Бокейордынский район село Сайхин;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Теректинский район село Подстепное;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Джангалинский район поселок Джангала;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Жамбылская область - 3 объекта: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Жамбылский район село Шолдала;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Жамбылский район село Жалпактобе;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Меркенский район отделение Сыпатай;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Карагандинская область - 4 объекта: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город Сатпаев;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город Балхаш;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город Абай;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Профессиональные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Профессиональная школа город Каркаралинск;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Костанайская область - 1 объект: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Джангельдинский район село Акколь;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Кызылординская область - 7 объектов: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с интернатом Жалагашский район поселок Жалагаш;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Шиелийский район поселок Шиели;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Кармакшинский район село Жосалы;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Аральский район город Аральск;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Казалинский район поселок Айтеке би;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город Кызылорда поселок Кызылжарма;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город Кызылорда по ул. Аль Фараби;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Мангыстауская область - 5 объектов: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с пристройкой на 4 учебных помещения Мангистауский район поселок Сайотес;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город Жанаозен;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Мунайлинский район село Мангистау;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Каракиянский район село Курык;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микрорайон Рахат город Жанаозен;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Павлодарская область - 4 объекта: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город Павлодар;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село Шидерты сельской зоны города Экибастуз;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Майский район село Коктобе;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Детские дошкольные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Детский сад город Павлодар;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Северо-Казахстанская область - 12 объектов: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Жамбылский район село Пресновка;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Аккайынский район село Полтавка;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Детские дошкольные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Детский сад с бассейном по улице Победы город Петропавловск;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Пришкольные интернаты: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Айыртауский район, село Лавровка;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Айыртауский район, село Лобаново;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Аккайынский район, село Аралагаш;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Кызылжарский район, село Боголюбово;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Мамлютский район, село Краснознаменка;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Мамлютский район, село Андреевка;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Уалихановский район, село Кишкенеколь при средней школе №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 Шал акына, село Новопокровка;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 Шал акына, село Октябрьское;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Южно-Казахстанская область - 7 объектов: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имени Омарова Ордабасинский район село Берген;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Ордабасинский район село Жусансай;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Кокарал Ордабасинский район село Торткуль;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имени Токмагамбетова Сарыагашский район село Сиргели;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имени Сатпаева Казыгуртский район село Казыгурт;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город Шымкент дачный массив Кайнарбулак;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Школы-интернаты: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Школа-интернат № 5 город Туркестан село Шорнак;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Алматы - 2 объекта: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Алматы микрорайон Улжан;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Алматы микрорайон Калкаман;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Астана - 3 объекта: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улица Карталинская;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улица Джангильдина;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улица Московская";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254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2276348 тысяч тенге (два миллиарда двести семьдесят шесть миллионов триста сорок восемь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"- на обучение компьютерной грамотности работников бюджетных организаций, безработного населения, воспитанников детских домов на базе школ; - на обучение компьютерной грамотности работников внебюджетной сферы и иных категорий граждан;" заменить словами "- на обучение населения в регионах Казахстана компьютерной грамотности, а также воспитанников и сотрудников детских домов на базе школ; - на обучение населения компьютерной грамотности в летних компьютерных школах во всех регионах Казахстана;";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"Обучение компьютерной грамотности работников бюджетных организаций, внебюджетной сферы и иных категорий граждан, безработного населения, воспитанников детских домов на базе школ." заменить словами "Обучение компьютерной грамотности населения в регионах Казахстана, в летних школах, а также воспитанников и сотрудников детских домов на базе школ.";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255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2412400 тысяч тенге (два миллиарда четыреста двенадцать миллионов четыреста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"Финансово-экономической эффективности":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"3511,0" заменить цифрами "3446,3";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257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10197137 тысяч тенге (десять миллиардов сто девяносто семь миллионов сто тридцать 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"5-ти национальных научных лабораторий" заменить словами "4-х национальных научных лабораторий";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"технологии для углеводородной и горно-металлургического секторов и связанных с ними сервисных отраслей,"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"№ 7-210/07 от 30 апреля 2007 г." заменить словами "№ 7-118 от 11 марта 2008 г.".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"300000" заменить цифрами "288889";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"19082100" заменить цифрами "19057900";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262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7299278 тысяч тенге (семь миллиардов двести девяносто девять миллионов двести семьдесят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262-3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1400000 тысяч тенге (один миллиард четыреста миллионов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"Цель бюджетной программы"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"Обеспечение высококачественного аналитического сопровождения исследований и разработок новых конкурентоспособных технологий для горно-металлургической и углеводородной отраслей";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графу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"Формирование уставного капитала АО "Национальный научно-технологический холдинг "Парасат" для пополнения уставного капитала дочерней организации АО "Центр наук о земле, металлургии и обогащения" в целях оснащения национальных научных лабораторий открытого типа по направлению "Технологии для углеводородной и горно-металлургического секторов и связанных с ними сервисных отраслей";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"Прямой результ" пункта 7 дополнить строкой следующего содержания: "пополнение уставного капитала АО "Центр наук о земле, металлургии и обогащения" через формирование уставного капитала АО "Национальный научно-технологический холдинг "Парасат"."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263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7442 тысячи тенге (семь миллионов четыреста сорок две тысячи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264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321800 тысяч тенге (триста двадцать один миллион восемьсот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13) по Министерству здравоохранения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265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1733419 тысяч тенге (один миллиард семьсот тридцать три миллиона четыреста девятнадцать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"проведение капитального ремонта и реконструкции здания Южно-Казахстанского областного управления Комитета по контролю в сфере оказания медицинских услуг,"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 строки, порядковый номер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"Оплата услуг по разработке и проведению государственной вневедомственной экспертизы проектно-сметной документации на капитальный ремонт здания Департамента Комитета по контролю в сфере оказания медицинских услуг Министерства здравоохранения Республики Казахстан по Южно-Казахстанской области.";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Комитета по контролю в сфере оказания медицинских услуг Министерства здравоохранения Республики Казахстан по Южно-Казахстанской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 слова "веб-сайтов" заменить словами "веб-сайта";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пункта 7 слова "проведение капитального ремонта и реконструкции здания Южно-Казахстанского областного управления Комитета по контролю в сфере оказания медицинских услуг" заменить словами "проектно-сметная документация, прошедшая государственную вневедомственную экспертизу на капитальный ремонт здания Департамента Комитета по контролю в сфере оказания медицинских услуг Министерства здравоохранения Республики Казахстан по Южно-Казахстанской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"1738,57" заменить цифрами "1396,3";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"1001,2" заменить цифрами "1018,5";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"Проведение капитального ремонта здания Южно-Казахстанского областного управления Комитета по контролю в сфере оказания медицинских услуг, в соответствии с проектно-сметной документацией прошедшей государственную вневедомственную экспертизу."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266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6819850 тысяч тенге (шесть миллиардов восемьсот девятнадцать миллионов восемьсот пятьдесят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 цифры "15932" заменить цифрами "15916";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 цифры "14063" заменить цифрами "12872";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"заключение государственной экспертизы от 14 апреля 2006 года № 22-171/06 и от 14 апреля 2006 года № 22-175/06" заменить словами "заключения государственной экспертизы от 14 апреля 2006 года № 22-171/06, от 14 апреля 2006 года № 22-175/06 и от 4 августа 2008 года № 22-261/08";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"заключение государственной экспертизы от 7 февраля 2007 года № 12-20/07" заменить словами "заключения государственной экспертизы от 7 февраля 2007 года № 12-20/07 и от 18 июня 2008 года № 12-242/08";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 цифры "13475" заменить цифрами "13192";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"86" заменить цифрами "79";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267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43761475 тысяч тенге (сорок три миллиарда семьсот шестьдесят один миллион четыреста семьдесят пять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268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2446695 тысяч тенге (два миллиарда четыреста сорок шесть миллионов шестьсот девяносто пять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269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472019 тысяч тенге (четыреста семьдесят два миллиона девятнадцать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пункта 7 цифры "18000" заменить цифрами "14133";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271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1793646 тысяч тенге (один миллиард семьсот девяносто три миллиона шестьсот сорок шесть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40 слова "Оплата услуг по охране объектов республиканского государственного казенного предприятия "Казахского научного центра карантинных и зоонозных инфекций им. М. Айкимбаева"."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пункта 7 слова "Обеспечение безопасности объектов республиканского государственного казенного предприятия "Казахский научный центр карантинных и зоонозных инфекций им. М. Айкимбаева"."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272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12391986 тысяч тенге (двенадцать миллиардов триста девяносто один миллион девятьсот восемьдесят шесть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"зарубежные медицинские организации." дополнить словами "Погашение кредиторской задолженности зарубежным медицинским организациям за 2007 год.";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слова "Республиканский научный центр неотложной медицинской помощи,"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"Республиканский научный центр нейрохирургии," дополнить словами "Центр кардиохирургии г. Тараз,";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"39451" заменить цифрами "37389";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"152,5" заменить цифрами "157";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"613,2" заменить цифрами "621,2";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273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1140707 тысяч тенге (один миллиард сто сорок миллионов семьсот семь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274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5650696 тысяч тенге (пять миллиардов шестьсот пятьдесят миллионов шестьсот девяносто шесть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"больница "Аксай"" дополнить словами ", Национальный научный центр материнства и детства";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"18715" заменить цифрами "16785";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"183,8" заменить цифрами "201,7";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"92,4" заменить цифрами "92,9";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276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8464499 тысяч тенге (восемь миллиардов четыреста шестьдесят четыре миллиона четыреста девяносто девять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строительство"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"Прямой результат"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объема работ по строительству лечебного корпуса на 150 коек при Научном Центре педиатрии и детской хирургии в г. Алматы, пристройка 4-х этажного операционного блока с надстройкой 4-го этажа над приемным отделением НИИ травматологии и ортопедии в г. Астана, НИИ скорой медицинской помощи на 240 коек со станцией скорой помощи в г. Астане, Республиканского научного центра нейрохирургии на 160 коек в г. Астане с внешними инженерными сетями, Диагностического центра на 500 посещений в смену в г. Астане, кабельной линии от ПС "Новая" до РПК-88 на левом берегу г. Астаны (для медицинского кластера), наружных электрических сетей от трансформаторной подстанции "РПК-88" до объекта НИИ скорой медицинской помощи на 240 коек со станцией скорой помощи в г. Астане, кардиохирургического центра на 180 коек в г. Астане, Павлодарского кардиохирургического центра на 50 коек в г. Павлодаре согласно утвержденной проектно-сметной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утвержденная в установленном порядке проектно-сметная документация по проектам строительства спального корпуса Республиканского детского реабилитационного центра "Балбулак" на 125 коек в г. Алматы, кардиохирургического центра на 100 коек в г. Алматы, многопрофильных больниц по 300 коек при РГКП "Казахская государственная медицинская академия" в г. Астане, РГКП "Карагандинская государственная медицинская академия" в г. Караганде, РГКП "Южно-Казахстанская государственная медицинская академия" в г. Шымкенте, РГКП "Казахский национальный медицинский университет им. С.Д. Асфендиярова" в г.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279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1373418 тысяч тенге (один миллиард триста семьдесят три миллиона четыреста восемнадцать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 пункта 7 цифры "27,54" заменить цифрами "16,43";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281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629277 тысяч тенге (шестьсот двадцать девять миллионов двести семьдесят семь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282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84036 тысяч тенге (восемьдесят четыре миллиона тридцать шесть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"бюджетам Восточно-Казахстанской и Южно-Казахстанской областей" заменить словами "бюджету Южно-Казахстанской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"Акиматы Восточно-Казахстанской и Южно-Казахстанской областей" заменить словами "Акимат Южно-Казахстанской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Прямой результат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"Прямой результат: ввод и функционирование 2 объектов, в том числе: Южно-Казахстанская область - областной центр крови на 2000 литров в год в г. Шымкенте; центральная районная больница на 240 коек с поликлиникой на 500 посещений в смену в г. Жетысай.";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Финансово-экономический результат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"Финансово-экономический результат: средние расходы на функционирование предполагаемых к вводу в 2008 году объектов: центральной районной больницы - 16 124,0 тыс. тенге, центра крови - 67 912,0 тыс.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283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10308949 тысяч тенге (десять миллиардов триста восемь миллионов девятьсот сорок девять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пункта 6. "План мероприятий по реализации бюджетной программы" дополнить строкой, порядковый номер 8, следующего содержания: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913"/>
        <w:gridCol w:w="893"/>
        <w:gridCol w:w="2513"/>
        <w:gridCol w:w="4213"/>
        <w:gridCol w:w="1453"/>
        <w:gridCol w:w="2093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свертывания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гемофилией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фактором свертывания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при лечении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взрослых,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гемофилией.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bookmarkStart w:name="z1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"инсулинозависимых больных диабетом;" дополнить словами "VIII фактора свертывания крови для лечения прогнозно 331 взрослых, больных гемофилией;";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"15" заменить цифрой "6";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"0,26" заменить цифрами "0,25";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"33,0" заменить цифрами "31,7";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"56,5" заменить цифрами "56,1";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"диабетом - 28,7 тыс. тенге;" дополнить словами "VIII фактора свертывания крови для больного гемофилией - 110,7 тыс. тенге;"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"224,7" заменить цифрами "222,4";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284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1391538 тысяч тенге (один миллиард триста девяносто один миллион пятьсот тридцать восемь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285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16489287 тысяч тенге (шестнадцать миллиардов четыреста восемьдесят девять миллионов двести восемьдесят семь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 пункта 7 цифры "1 032 461,7" заменить цифрами "1 030 580,4";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287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281001 тысяча тенге (двести восемьдесят один миллион одна тысяча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"1224" заменить цифрами "1162";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288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288-1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270620 тысяч тенге (двести семьдесят миллионов шестьсот двадцать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"неотложной медицинской помощи" дополнить словами ", АО "Республиканский диагностический центр"";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"неотложной медицинской помощи"" дополнить словами ", АО "Республиканский диагностический центр"";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"неотложной медицинской помощи"" дополнить словами ", АО "Республиканский диагностический центр"";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"Конечном результате" и "Финансово-экономическом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"неотложной медицинской помощи"" дополнить словами ", "Республиканский диагностический центр"";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"223900" заменить цифрами "270620";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288-3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таблицы пункта 6 "План мероприятий по реализации бюджетной программы"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"Оплата услуг по проведению актуальных исследований в области здравоохранения с целью разработки концепции долгосрочного развития здравоохранения Республики Казахстан до 2020 года и концепции межсекторального развития в области охраны здоровья до 2020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слова "разработаны методические рекомендации, разработана концепция создания и развития медицинского холдинга, внедрены результаты актуальных исследований в области здравоохранения." заменить словами "разработаны концепция долгосрочного развития здравоохранения Республики Казахстан до 2020 года и концепция межсекторального взаимодействия в области охраны здоровья до 2020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"Финансовый-экономический результат: актуальные исследования в области здравоохранения с целью разработки концепции межсекторального взаимодействия в области охраны здоровья до 2020 года - 37000 тыс. тенге, актуальные исследования в области здравоохранения с целью разработки концепции долгосрочного развития здравоохранения Республики Казахстан до 2020 года - 43000 тыс.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289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18382 тысячи тенге (восемнадцать миллионов триста восемьдесят две тысячи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14) по Министерству энергетики и минеральных ресурсов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290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884902 тысячи тенге (восемьсот восемьдесят четыре миллиона девятьсот две тысячи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303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447860 тысяч тенге (четыреста сорок семь миллионов восемьсот шестьдесят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306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117990 тысяч тенге (сто семнадцать миллионов девятьсот девяносто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308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словами ", в том числе перечисление аванса для заказа материалов и оборудования в размере не более пятидесяти процентов от его стоимости.";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"микрорайон Новокирпично-Заводский и ст. Тендык в городе Атырау (заключение РГП "Госэкспертиза" на объект от 11 сентября 2008 года № 08-170/2008)";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"с. Зарослый города Атырау Атырауской области, 2-очередь (заключение РГП "Госэкспертиза" на объект от 11 сентября 2008 года № 08-148/2008)";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"мкр. Правая-Нижняя Перетаска, от поселка Курсая до поселка Таскала-2 города Атырау (заключение РГП "Госэкспертиза" на объект от 26 августа 2008 года № 08-162/2008)";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дополнить словами "и скорректированное заключение РГП "Госэкспертиза" на объект от 26 мая 2008 года № 08-69/2008);";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дополнить словами "и скорректированное заключение РГП "Госэкспертиза" на объект от 14 мая 2008 года № 08-56/2008);";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Индерборский (мкр. Восток и мкр. Болашак) Индерского района Атырауской области (заключение РГП "Госэкспертиза" на объект от 15 сентября 2008 года № 08-171/2008 и от 16 сентября 2008 года № 08-172/2008)";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310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12300 тысяч тенге (двенадцать миллионов триста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314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763953 тысяч тенге (семьсот шестьдесят три миллиона девятьсот пятьдесят три тысячи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4) пункта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"Конечном результате" слова "Начало разработки технического проекта турбинной установки (ТУ). Начало разработки технического проекта автоматизированной системы управления технологическими процессами (АСУ ТП)."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314-1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программы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"Предоставление кредитных ресурсов АО "Банк Развития Казахстана" на строительство инфраструктуры первого интегрированного комплекса в Атырауской области" на 2008 год.";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"Фонд устойчивого развития "Қазына" заменить словами "Банк Развития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"Прямой результат" пункта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проведены проектно-изыскательские работы, начало разработки проектно-сметной документации по следующим объектам: объекты водоснабжения на нефтехимический комплекс (водопроводы и т.д.); вахтовый городок, инфраструктура временного городка; сортировочная железнодорожная станция; газотурбинная электростанция; инфраструктура газосепарационной установки (трубопроводы, подъездные пути и т.д.); пруды испарители;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завершение разработки проектно-сметной документации по следующим объектам: подъездные пути к нефтехимическому комплексу (железная дорога, автодорога); линия электропередач;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строительство подъездных путей к нефтехимическому комплексу (железная дорога, автодорога);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строительство линии электропередач.";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15) по Министерству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315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1801069 тысяч тенге (один миллиард восемьсот один миллион шестьдесят девять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317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36564139 тысяч тенге (тридцать шесть миллиардов пятьсот шестьдесят четыре миллиона сто тридцать девять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пункт 7 цифры "2000" заменить цифрами "1986";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323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130251 тысяча тенге (сто тридцать миллионов двести пятьдесят одна тысяча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325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298043 тысячи тенге (двести девяносто восемь миллионов сорок три тысячи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329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1174603 тысячи тенге (один миллиард сто семьдесят четыре миллиона шестьсот три тысячи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331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12889968 тысяч тенге (двенадцать миллиардов восемьсот восемьдесят девять миллионов девятьсот шестьдесят восемь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332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8733838 тысяч тенге (восемь миллиардов семьсот тридцать три миллиона восемьсот тридцать восемь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"160,6" заменить цифрами "146";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335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9451261 тысяча тенге (девять миллиардов четыреста пятьдесят один миллион двести шестьдесят одна тысяча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336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10468906 тысяч тенге (десять миллиардов четыреста шестьдесят восемь миллионов девятьсот шесть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дополнить словами "и № 2-732/07 от 27 декабря 2007 года (2 очередь);";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337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56100 тысяч тенге (пятьдесят шесть миллионов сто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338-2 к указанному постановлению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16) по Министерству охраны окружающей среды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341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312029 тысяч тенге (триста двенадцать миллионов двадцать девять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342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1360243 тысячи тенге (один миллиард триста шестьдесят миллионов двести сорок три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343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 слова "почвенного анализатора" заменить словами "пяти генераторов с водоподъемными устройствами биогазовой установки и двух семяочистительных машин.";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347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2388609 тысяч тенге (два миллиарда триста восемьдесят восемь миллионов шестьсот девять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17) по Верховному суду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358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 "реки Ишим города Астаны," дополнить словами "здания городского суда в г. Лисаковск Костанайской области,";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 ТЭО № 7-349/07 от 09.06.2007 г.)" заменить словами "на ПСД № 7-288/08 от 4.06.08 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"- надстройки здания Жетысуского суда г. Алматы (заключение госэкспертизы на ПСД № 7-295 от 09.06.06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административного здания по пр. Сатпаева в г. Атырау Атырауской области (заключение госэкспертизы на ТЭО № 08-45/2005 от 31.03.2005 г.;"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"№ 7-205/07 от 26.04.2007 г." заменить словами "№ 7-288/08 от 4.06.08 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 "реки Ишим города Астаны," дополнить словами "здание городского суда в г. Лисаковск Костанайской области,";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слово "Атырау,"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 "Ввод в эксплуатацию: пристроек к зданиям областных и приравненных к ним судов в городах Алматы, Кокшетау, Кызылорда, Петропавловск, г. Усть-Каменогорск" дополнить словами ", г. Уральск";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18) по Генеральной прокуратуре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359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 слова "Восточно-Казахстанской области и одного территориального подразделения" заменить словами "Восточно-Казахстанской области и четырех ее территориальных подразделений";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"станка для термоподъема" дополнить словами ", люстр освещения";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прокуратуры города Степногорска"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19) по Национальному космическому агентству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368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750 тысяч тенге (семьсот пятьдесят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20)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Агентству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по защите конкуренции (Антимонопольное агентство):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372-2 согласно приложению 3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21) по Агентству Республики Казахстан по информатизации и связи: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373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587067 тысяч тенге (пятьсот восемьдесят семь миллионов шестьдесят 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 темам:" заменить словами "1 теме:";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374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153389 тысяч тенге (сто пятьдесят три миллиона триста восемьдесят девять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 пункта 7 цифры "130052" заменить цифрами "128581";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375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2794359 тысяч тенге (два миллиарда семьсот девяносто четыре миллиона триста пятьдесят девять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375-1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"АО "Национальная компания "Kazsatnet"" дополнить словами "и АО "Национальные информационные технологии"";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"Прямой результат" дополнить словами "Создания порталов. Пополнение уставного капитала АО "Национальные информационные технологии" для закупа оборудования для создания Серверной интернет-платформы.";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"Конечный результат" дополнить словами "Наличие трех порталов и предоставление государственных услуг для населения с использованием отказоустойчивого оборудования.";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377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2919005 тысяч тенге (два миллиарда девятьсот девятнадцать миллионов пять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7 и 8 строки, порядковый номер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строки, порядковый номер 6 слова "и обучению"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", управление проектом"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378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852952 тысячи тенге (восемьсот пятьдесят два миллиона девятьсот пятьдесят две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22) по Агентству по делам государственной службы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386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458860 тысяч тенге (четыреста пятьдесят восемь миллионов восемьсот шестьдесят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388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5627 тысяч тенге (пять миллионов шестьсот двадцать 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392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233389 тысяч тенге (двести тридцать три миллиона триста восемьдесят девять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 пункта 7 цифры "3855" заменить цифрами "3779,58";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23) по Агентству Республики Казахстан по управлению земельными ресурсами: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393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468500 тысяч тенге (четыреста шестьдесят восемь миллионов пятьсот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396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45400 тысяч тенге (сорок пять миллионов четыреста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397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556781 тысяча тенге (пятьсот пятьдесят шесть миллионов семьсот восемьдесят одна тысяча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24) по Республиканской гвардии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404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2251247 тысяч тенге (два миллиарда двести пятьдесят один миллион двести сорок 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строки, порядковый номер 2 дополнить словами "и № 7-495/08 от 9 сентября 2008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405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430705 тысяч тенге (четыреста тридцать миллионов семьсот пять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408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99515 тысяч тенге (девяносто девять миллионов пятьсот пятнадцать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409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54890 тысяч тенге (пятьдесят четыре миллиона восемьсот девяносто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порядковый номер 1 слова "Обучение 2 военнослужащих Республиканской гвардии Республики Казахстан в специализированных учебных заведениях."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пункта 7 слова "количество военнослужащих, обучившихся в специализированных учебных заведениях - 2 чел.;"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 слова "средняя стоимость обучения 1-го слушателя в специализированных учебных заведениях - 600 тыс. тенге."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25) по Управлению делами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412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9170734 тысячи тенге (девять миллиардов сто семьдесят миллионов семьсот тридцать четыре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418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13917604 тысячи тенге (тринадцать миллиардов девятьсот семнадцать миллионов шестьсот четыре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6. "План мероприятий по реализации бюджетной программы" дополнить подпунктом 18)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"18) Дом министерств в новом административном центре города Астана.";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пункта 7 после слов "проектирование и строительство котельной для детского сада на 240 мест в городе Астане" дополнить словами ", завершение строительства Дома Министерств в новом административном центре города Астана.";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422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1830517 тысяч тенге (один миллиард восемьсот тридцать миллионов пятьсот семнадцать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423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3512804 тысячи тенге (три миллиарда пятьсот двенадцать миллионов восемьсот четыре тысячи тенге).".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19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62-1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205 - Министерство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021 "Развитие специальной экономической зоны "Бурабай""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48 257 тысяч тенге (сорок восемь миллионов двести пятьдесят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туристской деятельности в Республике Казахстан" от 13 июня 2001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"О государственной программе развития туризма в Республике Казахстан на 2007-2011 годы" от 29 декабря 2006 года № 231,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15 января 2008 года № 512 "О создании специальной экономической зоны "Бурабай",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"Об утверждении планов по созданию и развитию пилотных кластеров, в приоритетных секторах экономики" от 25 июня 2005 года № 633,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"Вопросы Министерства туризма и спорта Республики Казахстан" от 26 апреля 2006 года № 329,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февраля 2007 года № 156 "Об утверждении Плана мероприятий на 2007-2009 годы по реализации Государственной программы развития туризма в Республике Казахстан на 2007-2011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высокоэффективной и конкурентоспособной туристской инфраструктуры, способной обеспечить и удовлетворить потребности прибывающих казахстанских и зарубежных туристов.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проведение подготовительных работ по созданию специальной экономической зоны "Бурабай".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73"/>
        <w:gridCol w:w="873"/>
        <w:gridCol w:w="2453"/>
        <w:gridCol w:w="4493"/>
        <w:gridCol w:w="1473"/>
        <w:gridCol w:w="24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(подпрограммы)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"Бурабай"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ограждению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зоны "Бурабай";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зоны "Бурабай".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Прямой результат: Разработка проектно-сметной документации на строительство административного здания на территории специальной экономической зоны "Бурабай", заключение договора по ограждению специальной экономической зоны "Бурабай";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результат: Ограждение специальной экономической зоны "Бурабай", утверждение проектно-сметной документации административного здания на территории специальной экономической зоны "Бурабай";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Финансово-экономический результат: ускорение социально-экономического развития региона, привлечение в регион инвестиций, создание новых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Своевременность: выполнение программы формирования и развития СЭЗ "Бурабай".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Качество: отсутствие жалоб со стороны участников СЭЗ "Бурабай". </w:t>
      </w:r>
    </w:p>
    <w:bookmarkStart w:name="z19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163-2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213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Министерство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053 "Увеличение уставного капитала АО "Государственная </w:t>
      </w:r>
      <w:r>
        <w:br/>
      </w:r>
      <w:r>
        <w:rPr>
          <w:rFonts w:ascii="Times New Roman"/>
          <w:b/>
          <w:i w:val="false"/>
          <w:color w:val="000000"/>
        </w:rPr>
        <w:t xml:space="preserve">
аннуитетная компания""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220 511 тысяч тенге (двести двадцать миллионов пятьсот одиннадцать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июня 1997 года "О пенсионном обеспечении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18 декабря 2000 года "О страховой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защита интересов граждан, заключивших договора аннуитетного страхования по социальным рискам с АО "Компания по страхованию жизни "Валют Транзит Life".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надлежащее исполнение обязательств АО "Компания по страхованию жизни "Государственная аннуитетная компания" по принимаемым от АО "Компания по страхованию жизни "Валют Транзит Life" социально значимым договорам страхования; сохранение доверия населения к страхованию; недопущение социальной дестабилизации в результате лишения лицензии АО "Компания по страхованию жизни "Валют Транзит Life"; реализация прав граждан на пенсионное обеспечение из страховых организаций на основе договоров пенсионного аннуитета.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853"/>
        <w:gridCol w:w="873"/>
        <w:gridCol w:w="2453"/>
        <w:gridCol w:w="4173"/>
        <w:gridCol w:w="1253"/>
        <w:gridCol w:w="265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(подпрограммы)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аннуитетная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компания"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адекватных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АО "Госу-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дарственная аннуи-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тетная компания"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с передачей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в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"Компания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страхованию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"Валют Транзит Life"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увеличения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капитала.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Прямой результат: увеличение уставного капитала АО "Государственная аннуитетная компания" на 220 511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результат: обеспечение стабильности страхового рынка и обеспечение реализации прав граждан на социальное обеспечение.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Финансово-экономический результат: обеспечение финансовой устойчивости АО "Государственная аннуитетная компания".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Своевременность: выполнение запланированных мероприятий в установленные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Качество: обеспечение соблюдения пруденциальных нормативов АО "Государственная аннуитетная компания" при принятии страхового портфеля АО "Компания по страхованию жизни "Валют Транзит Life" путем увеличения уставного капитала. </w:t>
      </w:r>
    </w:p>
    <w:bookmarkStart w:name="z19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372-2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602 - Агентство Республики Казахстан по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(Антимонопольное агентство)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004 "Создание Центра развития и защиты конкурентной политики"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2009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90 000 тысяч тенге (девяносто миллионов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7 июля 2006 года "О конкуренции и ограничении монополистической деятельности";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13 октября 2007 года № 425 "О мерах по дальнейшему совершенствованию системы государственного управления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2006 года № 1308 "Об утверждении Программы развития и защиты конкуренции в Республике Казахстан на 2007-2009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условий для дальнейшего повышения уровня конкурентной среды и защиты добросовестной конкуренции, содействия в повышении уровня конкуренции в отраслях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проведение аналитических и научно-прикладных исследований в области конкурентной политики, изучение мировых тенденций в конкурентной политике и их влияние на товарные рынки Казахстана, определение оптимальной модели уровня конкуренции в регионах и отраслях экономики, прогноз экономических последствий, наступающих от монополизации и экономической концентрации товарных рынков, а также государственного регулирования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853"/>
        <w:gridCol w:w="873"/>
        <w:gridCol w:w="2453"/>
        <w:gridCol w:w="4173"/>
        <w:gridCol w:w="1253"/>
        <w:gridCol w:w="265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(подпрограммы)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"Центр развития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конкурентной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конкурентной 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добросовест-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конкуренции,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повышении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отраслях экономики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(Антимоно-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польное агентство)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формирование уставного капитала АО "Центр развития и защиты конкурентной политики".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результат: поддержка конкуренции на товарных и финансовых рынках Республики Казахстан путем предоставления консультационных, образовательных, информационных, аналитических услуг (работ, продукции) по вопросам конкурентной политики, содействие повышению уровня конкуренции в отраслях экономики, способствованию появления новых компаний и здоровой конкуренции между существующими предприятиями, планомерной интеграции казахстанской экономики в международное сообщество.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Своевременность: своевременное выполнение в соответствии с заключенными договорами и утвержденным планом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Качество: повышение уровня конкурентной среды и защиты добросовестной конкуренции, а также содействие в повышении уровня конкуренции в отраслях экономики.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