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37a1" w14:textId="49a3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декабря 2007 года N 1224</w:t>
      </w:r>
    </w:p>
    <w:p>
      <w:pPr>
        <w:spacing w:after="0"/>
        <w:ind w:left="0"/>
        <w:jc w:val="both"/>
      </w:pPr>
      <w:r>
        <w:rPr>
          <w:rFonts w:ascii="Times New Roman"/>
          <w:b w:val="false"/>
          <w:i w:val="false"/>
          <w:color w:val="000000"/>
          <w:sz w:val="28"/>
        </w:rPr>
        <w:t>Постановление Правительства Республики Казахстан от 13 июня 2008 года N 581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Республики Казахстан от 24 апреля 2004 года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4 июня 2008 года "О внесении изменений и дополнений в некоторые законодательные акты Республики Казахстан по вопросам уточнения республиканского бюджета на 2008 год"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декабря 2007 года N 1224 "Об утверждении паспортов республиканских бюджетных программ на 2008 год"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1) в пункте 1: </w:t>
      </w:r>
      <w:r>
        <w:br/>
      </w:r>
      <w:r>
        <w:rPr>
          <w:rFonts w:ascii="Times New Roman"/>
          <w:b w:val="false"/>
          <w:i w:val="false"/>
          <w:color w:val="000000"/>
          <w:sz w:val="28"/>
        </w:rPr>
        <w:t xml:space="preserve">
      в подпункте 3) цифры "12" исключить; </w:t>
      </w:r>
      <w:r>
        <w:br/>
      </w:r>
      <w:r>
        <w:rPr>
          <w:rFonts w:ascii="Times New Roman"/>
          <w:b w:val="false"/>
          <w:i w:val="false"/>
          <w:color w:val="000000"/>
          <w:sz w:val="28"/>
        </w:rPr>
        <w:t xml:space="preserve">
      в подпункте 8) цифры "51" исключить; </w:t>
      </w:r>
      <w:r>
        <w:br/>
      </w:r>
      <w:r>
        <w:rPr>
          <w:rFonts w:ascii="Times New Roman"/>
          <w:b w:val="false"/>
          <w:i w:val="false"/>
          <w:color w:val="000000"/>
          <w:sz w:val="28"/>
        </w:rPr>
        <w:t xml:space="preserve">
      в подпункте 12) цифры "144" исключить; </w:t>
      </w:r>
      <w:r>
        <w:br/>
      </w:r>
      <w:r>
        <w:rPr>
          <w:rFonts w:ascii="Times New Roman"/>
          <w:b w:val="false"/>
          <w:i w:val="false"/>
          <w:color w:val="000000"/>
          <w:sz w:val="28"/>
        </w:rPr>
        <w:t xml:space="preserve">
      в подпункте 13) после цифр "163" дополнить цифрами ", 163-1"; </w:t>
      </w:r>
      <w:r>
        <w:br/>
      </w:r>
      <w:r>
        <w:rPr>
          <w:rFonts w:ascii="Times New Roman"/>
          <w:b w:val="false"/>
          <w:i w:val="false"/>
          <w:color w:val="000000"/>
          <w:sz w:val="28"/>
        </w:rPr>
        <w:t xml:space="preserve">
      в подпункте 14): </w:t>
      </w:r>
      <w:r>
        <w:br/>
      </w:r>
      <w:r>
        <w:rPr>
          <w:rFonts w:ascii="Times New Roman"/>
          <w:b w:val="false"/>
          <w:i w:val="false"/>
          <w:color w:val="000000"/>
          <w:sz w:val="28"/>
        </w:rPr>
        <w:t xml:space="preserve">
      цифры "176" исключить; </w:t>
      </w:r>
      <w:r>
        <w:br/>
      </w:r>
      <w:r>
        <w:rPr>
          <w:rFonts w:ascii="Times New Roman"/>
          <w:b w:val="false"/>
          <w:i w:val="false"/>
          <w:color w:val="000000"/>
          <w:sz w:val="28"/>
        </w:rPr>
        <w:t xml:space="preserve">
      после цифр "180" дополнить цифрами ", 180-1"; </w:t>
      </w:r>
      <w:r>
        <w:br/>
      </w:r>
      <w:r>
        <w:rPr>
          <w:rFonts w:ascii="Times New Roman"/>
          <w:b w:val="false"/>
          <w:i w:val="false"/>
          <w:color w:val="000000"/>
          <w:sz w:val="28"/>
        </w:rPr>
        <w:t xml:space="preserve">
      в подпункте 18): </w:t>
      </w:r>
      <w:r>
        <w:br/>
      </w:r>
      <w:r>
        <w:rPr>
          <w:rFonts w:ascii="Times New Roman"/>
          <w:b w:val="false"/>
          <w:i w:val="false"/>
          <w:color w:val="000000"/>
          <w:sz w:val="28"/>
        </w:rPr>
        <w:t xml:space="preserve">
      после цифр "261" дополнить цифрами ", 261-1"; </w:t>
      </w:r>
      <w:r>
        <w:br/>
      </w:r>
      <w:r>
        <w:rPr>
          <w:rFonts w:ascii="Times New Roman"/>
          <w:b w:val="false"/>
          <w:i w:val="false"/>
          <w:color w:val="000000"/>
          <w:sz w:val="28"/>
        </w:rPr>
        <w:t xml:space="preserve">
      после цифр "262" дополнить цифрами ", 262-1, 262-2"; </w:t>
      </w:r>
      <w:r>
        <w:br/>
      </w:r>
      <w:r>
        <w:rPr>
          <w:rFonts w:ascii="Times New Roman"/>
          <w:b w:val="false"/>
          <w:i w:val="false"/>
          <w:color w:val="000000"/>
          <w:sz w:val="28"/>
        </w:rPr>
        <w:t xml:space="preserve">
      в подпункте 19): </w:t>
      </w:r>
      <w:r>
        <w:br/>
      </w:r>
      <w:r>
        <w:rPr>
          <w:rFonts w:ascii="Times New Roman"/>
          <w:b w:val="false"/>
          <w:i w:val="false"/>
          <w:color w:val="000000"/>
          <w:sz w:val="28"/>
        </w:rPr>
        <w:t xml:space="preserve">
      после цифр "281" дополнить цифрами ", 281-1"; </w:t>
      </w:r>
      <w:r>
        <w:br/>
      </w:r>
      <w:r>
        <w:rPr>
          <w:rFonts w:ascii="Times New Roman"/>
          <w:b w:val="false"/>
          <w:i w:val="false"/>
          <w:color w:val="000000"/>
          <w:sz w:val="28"/>
        </w:rPr>
        <w:t xml:space="preserve">
      после цифр "288" дополнить цифрами ", 288-1, 288-2, 288-3"; </w:t>
      </w:r>
      <w:r>
        <w:br/>
      </w:r>
      <w:r>
        <w:rPr>
          <w:rFonts w:ascii="Times New Roman"/>
          <w:b w:val="false"/>
          <w:i w:val="false"/>
          <w:color w:val="000000"/>
          <w:sz w:val="28"/>
        </w:rPr>
        <w:t xml:space="preserve">
      в подпункте 20): </w:t>
      </w:r>
      <w:r>
        <w:br/>
      </w:r>
      <w:r>
        <w:rPr>
          <w:rFonts w:ascii="Times New Roman"/>
          <w:b w:val="false"/>
          <w:i w:val="false"/>
          <w:color w:val="000000"/>
          <w:sz w:val="28"/>
        </w:rPr>
        <w:t xml:space="preserve">
      после цифр "309" дополнить цифрами ", 309-1"; </w:t>
      </w:r>
      <w:r>
        <w:br/>
      </w:r>
      <w:r>
        <w:rPr>
          <w:rFonts w:ascii="Times New Roman"/>
          <w:b w:val="false"/>
          <w:i w:val="false"/>
          <w:color w:val="000000"/>
          <w:sz w:val="28"/>
        </w:rPr>
        <w:t xml:space="preserve">
      после цифр "314" дополнить цифрами ", 314-1, 314-2, 314-3, 314-4, 314-5"; </w:t>
      </w:r>
      <w:r>
        <w:br/>
      </w:r>
      <w:r>
        <w:rPr>
          <w:rFonts w:ascii="Times New Roman"/>
          <w:b w:val="false"/>
          <w:i w:val="false"/>
          <w:color w:val="000000"/>
          <w:sz w:val="28"/>
        </w:rPr>
        <w:t xml:space="preserve">
      в подпункте 21): </w:t>
      </w:r>
      <w:r>
        <w:br/>
      </w:r>
      <w:r>
        <w:rPr>
          <w:rFonts w:ascii="Times New Roman"/>
          <w:b w:val="false"/>
          <w:i w:val="false"/>
          <w:color w:val="000000"/>
          <w:sz w:val="28"/>
        </w:rPr>
        <w:t xml:space="preserve">
      после цифр "327" дополнить цифрами ", 327-1"; </w:t>
      </w:r>
      <w:r>
        <w:br/>
      </w:r>
      <w:r>
        <w:rPr>
          <w:rFonts w:ascii="Times New Roman"/>
          <w:b w:val="false"/>
          <w:i w:val="false"/>
          <w:color w:val="000000"/>
          <w:sz w:val="28"/>
        </w:rPr>
        <w:t xml:space="preserve">
      цифры "330, 333, 338" исключить; </w:t>
      </w:r>
      <w:r>
        <w:br/>
      </w:r>
      <w:r>
        <w:rPr>
          <w:rFonts w:ascii="Times New Roman"/>
          <w:b w:val="false"/>
          <w:i w:val="false"/>
          <w:color w:val="000000"/>
          <w:sz w:val="28"/>
        </w:rPr>
        <w:t xml:space="preserve">
      после цифр "338" дополнить цифрами ", 338-1, 338-2, 338-3"; </w:t>
      </w:r>
      <w:r>
        <w:br/>
      </w:r>
      <w:r>
        <w:rPr>
          <w:rFonts w:ascii="Times New Roman"/>
          <w:b w:val="false"/>
          <w:i w:val="false"/>
          <w:color w:val="000000"/>
          <w:sz w:val="28"/>
        </w:rPr>
        <w:t xml:space="preserve">
      в подпункте 27) после цифр "363" дополнить цифрами ", 363-1"; </w:t>
      </w:r>
    </w:p>
    <w:bookmarkEnd w:id="2"/>
    <w:bookmarkStart w:name="z4" w:id="3"/>
    <w:p>
      <w:pPr>
        <w:spacing w:after="0"/>
        <w:ind w:left="0"/>
        <w:jc w:val="both"/>
      </w:pPr>
      <w:r>
        <w:rPr>
          <w:rFonts w:ascii="Times New Roman"/>
          <w:b w:val="false"/>
          <w:i w:val="false"/>
          <w:color w:val="000000"/>
          <w:sz w:val="28"/>
        </w:rPr>
        <w:t xml:space="preserve">
      2) по Хозяйственному управлению Парламента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10250833 тысячи тенге (десять миллиардов двести пятьдесят миллионов восемьсот тридцать три тысячи тенге)"; </w:t>
      </w:r>
    </w:p>
    <w:bookmarkEnd w:id="3"/>
    <w:bookmarkStart w:name="z5" w:id="4"/>
    <w:p>
      <w:pPr>
        <w:spacing w:after="0"/>
        <w:ind w:left="0"/>
        <w:jc w:val="both"/>
      </w:pPr>
      <w:r>
        <w:rPr>
          <w:rFonts w:ascii="Times New Roman"/>
          <w:b w:val="false"/>
          <w:i w:val="false"/>
          <w:color w:val="000000"/>
          <w:sz w:val="28"/>
        </w:rPr>
        <w:t xml:space="preserve">
      3) по Канцелярии Премьер-Министра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1650000 тысяч тенге (один миллиард шестьсот пятьдесят миллионов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"1000000" заменить цифрами "1650000"; </w:t>
      </w:r>
      <w:r>
        <w:br/>
      </w:r>
      <w:r>
        <w:rPr>
          <w:rFonts w:ascii="Times New Roman"/>
          <w:b w:val="false"/>
          <w:i w:val="false"/>
          <w:color w:val="000000"/>
          <w:sz w:val="28"/>
        </w:rPr>
        <w:t>
</w:t>
      </w:r>
      <w:r>
        <w:rPr>
          <w:rFonts w:ascii="Times New Roman"/>
          <w:b w:val="false"/>
          <w:i w:val="false"/>
          <w:color w:val="000000"/>
          <w:sz w:val="28"/>
        </w:rPr>
        <w:t xml:space="preserve">       приложение 12 </w:t>
      </w:r>
      <w:r>
        <w:rPr>
          <w:rFonts w:ascii="Times New Roman"/>
          <w:b w:val="false"/>
          <w:i w:val="false"/>
          <w:color w:val="000000"/>
          <w:sz w:val="28"/>
        </w:rPr>
        <w:t xml:space="preserve">к указанному постановлению исключить; </w:t>
      </w:r>
    </w:p>
    <w:bookmarkEnd w:id="4"/>
    <w:bookmarkStart w:name="z6" w:id="5"/>
    <w:p>
      <w:pPr>
        <w:spacing w:after="0"/>
        <w:ind w:left="0"/>
        <w:jc w:val="both"/>
      </w:pPr>
      <w:r>
        <w:rPr>
          <w:rFonts w:ascii="Times New Roman"/>
          <w:b w:val="false"/>
          <w:i w:val="false"/>
          <w:color w:val="000000"/>
          <w:sz w:val="28"/>
        </w:rPr>
        <w:t xml:space="preserve">
      4) по Министерству внутренних дел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53225813 тысяч тенге (пятьдесят три миллиарда двести двадцать пять миллионов восемьсот тринадцать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7 слова "Разработка технической документации"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"271" заменить цифрами "151"; </w:t>
      </w:r>
      <w:r>
        <w:br/>
      </w:r>
      <w:r>
        <w:rPr>
          <w:rFonts w:ascii="Times New Roman"/>
          <w:b w:val="false"/>
          <w:i w:val="false"/>
          <w:color w:val="000000"/>
          <w:sz w:val="28"/>
        </w:rPr>
        <w:t xml:space="preserve">
      цифры "203" заменить цифрами "89"; </w:t>
      </w:r>
      <w:r>
        <w:br/>
      </w:r>
      <w:r>
        <w:rPr>
          <w:rFonts w:ascii="Times New Roman"/>
          <w:b w:val="false"/>
          <w:i w:val="false"/>
          <w:color w:val="000000"/>
          <w:sz w:val="28"/>
        </w:rPr>
        <w:t xml:space="preserve">
      в "Финансово-экономическом результате" цифры "194 505" заменить цифрами "127230"; </w:t>
      </w:r>
      <w:r>
        <w:br/>
      </w:r>
      <w:r>
        <w:rPr>
          <w:rFonts w:ascii="Times New Roman"/>
          <w:b w:val="false"/>
          <w:i w:val="false"/>
          <w:color w:val="000000"/>
          <w:sz w:val="28"/>
        </w:rPr>
        <w:t>
      в  </w:t>
      </w:r>
      <w:r>
        <w:rPr>
          <w:rFonts w:ascii="Times New Roman"/>
          <w:b w:val="false"/>
          <w:i w:val="false"/>
          <w:color w:val="000000"/>
          <w:sz w:val="28"/>
        </w:rPr>
        <w:t xml:space="preserve">приложении 17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129767 тысяч тенге (сто двадцать девять миллионов семьсот шестьдесят 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408689 тысяч тенге (четыреста восемь миллионов шестьсот восемьдесят девять тысяч тенге)."; </w:t>
      </w:r>
      <w:r>
        <w:br/>
      </w:r>
      <w:r>
        <w:rPr>
          <w:rFonts w:ascii="Times New Roman"/>
          <w:b w:val="false"/>
          <w:i w:val="false"/>
          <w:color w:val="000000"/>
          <w:sz w:val="28"/>
        </w:rPr>
        <w:t xml:space="preserve">
      в таблице пункта 6. "План мероприятий по реализации бюджетной программы":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слова "- строительству комплекса зданий и сооружений для размещения Полка полиции Министерства внутренних дел Республики Казахстан по охране дипломатических представительств в городе Астане" исключить; </w:t>
      </w:r>
      <w:r>
        <w:br/>
      </w:r>
      <w:r>
        <w:rPr>
          <w:rFonts w:ascii="Times New Roman"/>
          <w:b w:val="false"/>
          <w:i w:val="false"/>
          <w:color w:val="000000"/>
          <w:sz w:val="28"/>
        </w:rPr>
        <w:t xml:space="preserve">
      слова "- строительству ангаров по досмотру большегрузного автотранспорта "Рубеж-Наркотики" и корректировка имеющейся проектно-сметной документации с проведением государственной экспертизы;" заменить словами "- корректировка, имеющейся проектно-сметной документации с проведением государственной экспертизы по строительству ангаров по досмотру большегрузного автотранспорта "Рубеж-Наркотики"; </w:t>
      </w:r>
      <w:r>
        <w:br/>
      </w:r>
      <w:r>
        <w:rPr>
          <w:rFonts w:ascii="Times New Roman"/>
          <w:b w:val="false"/>
          <w:i w:val="false"/>
          <w:color w:val="000000"/>
          <w:sz w:val="28"/>
        </w:rPr>
        <w:t xml:space="preserve">
      слова "- разработке проектно-сметной документации, проведение государственной экспертизы и строительство объектов для размещения военнослужащих внутренних войск по охране исправительных учреждений: ЗК-169/5 в городе Кызылорде, КА-168/5 в поселке ЖЕМ, ЕЦ-166/26 в поселке Степной, ИЧ-167/9 в городе Ленгере, ЖД-158/7 в городе Таразе." заменить словами "- разработке проектно-сметной документации и проведение государственной экспертизы по строительству объектов для размещения военнослужащих внутренних войск по охране исправительных учреждений: ЗК-169/5 в городе Кызылорде, КА-168/5 в поселке ЖЕМ, ЕЦ-166/26 в поселке Степной, ИЧ-167/9 в городе Ленгере, ЖД-158/7 в городе Таразе"; </w:t>
      </w:r>
      <w:r>
        <w:br/>
      </w:r>
      <w:r>
        <w:rPr>
          <w:rFonts w:ascii="Times New Roman"/>
          <w:b w:val="false"/>
          <w:i w:val="false"/>
          <w:color w:val="000000"/>
          <w:sz w:val="28"/>
        </w:rPr>
        <w:t xml:space="preserve">
      в графе 7 слова "Министерство внутренних дел Республики Казахстан" исключить;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слова "строительство комплекса зданий и сооружений для размещения Полка полиции Министерства внутренних дел Республики Казахстан по охране дипломатических представительств в городе Астане;" исключить; </w:t>
      </w:r>
      <w:r>
        <w:br/>
      </w:r>
      <w:r>
        <w:rPr>
          <w:rFonts w:ascii="Times New Roman"/>
          <w:b w:val="false"/>
          <w:i w:val="false"/>
          <w:color w:val="000000"/>
          <w:sz w:val="28"/>
        </w:rPr>
        <w:t xml:space="preserve">
      слова "завершение строительства и ввод в эксплуатацию ангаров по досмотру большегрузного автотранспорта "Рубеж-Наркотики," заменить словами "откорректированная проектно-сметная документация, прошедшая государственную экспертизу по строительству ангаров по досмотру большегрузного автотранспорта "Рубеж-Наркотики"; </w:t>
      </w:r>
      <w:r>
        <w:br/>
      </w:r>
      <w:r>
        <w:rPr>
          <w:rFonts w:ascii="Times New Roman"/>
          <w:b w:val="false"/>
          <w:i w:val="false"/>
          <w:color w:val="000000"/>
          <w:sz w:val="28"/>
        </w:rPr>
        <w:t xml:space="preserve">
      слова "утвержденная проектно-сметная документация прошедшая государственную экспертизу и строительство объектов для размещения военнослужащих внутренних войск по охране исправительных учреждений: ЗК-169/5 в городе Кызылорде, КА-168/5 в поселке ЖЕМ, ЕЦ-166/26 в поселке Степной, ИЧ-167/9 в городе Ленгере, ЖД-158/7 в городе Таразе" заменить словами "утвержденная проектно-сметная документация прошедшая государственную экспертизу по строительству объектов для размещения военнослужащих внутренних войск по охране исправительных учреждений: ЗК-169/5 в городе Кызылорде, КА-168/5 в поселке ЖЕМ, ЕЦ-166/26 в поселке Степной, ИЧ-167/9 в городе Ленгере, ЖД-158/7 в городе Таразе"; </w:t>
      </w:r>
      <w:r>
        <w:br/>
      </w:r>
      <w:r>
        <w:rPr>
          <w:rFonts w:ascii="Times New Roman"/>
          <w:b w:val="false"/>
          <w:i w:val="false"/>
          <w:color w:val="000000"/>
          <w:sz w:val="28"/>
        </w:rPr>
        <w:t>
      в  </w:t>
      </w:r>
      <w:r>
        <w:rPr>
          <w:rFonts w:ascii="Times New Roman"/>
          <w:b w:val="false"/>
          <w:i w:val="false"/>
          <w:color w:val="000000"/>
          <w:sz w:val="28"/>
        </w:rPr>
        <w:t xml:space="preserve">приложении 23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2508719 тысяч тенге (два миллиарда пятьсот восемь миллионов семьсот девятнадцать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"230" заменить цифрами "176"; </w:t>
      </w:r>
      <w:r>
        <w:br/>
      </w:r>
      <w:r>
        <w:rPr>
          <w:rFonts w:ascii="Times New Roman"/>
          <w:b w:val="false"/>
          <w:i w:val="false"/>
          <w:color w:val="000000"/>
          <w:sz w:val="28"/>
        </w:rPr>
        <w:t xml:space="preserve">
      в "Финансово-экономическом результате" цифры "695,2" заменить цифрами "1 025,7"; </w:t>
      </w:r>
      <w:r>
        <w:br/>
      </w:r>
      <w:r>
        <w:rPr>
          <w:rFonts w:ascii="Times New Roman"/>
          <w:b w:val="false"/>
          <w:i w:val="false"/>
          <w:color w:val="000000"/>
          <w:sz w:val="28"/>
        </w:rPr>
        <w:t>
      в  </w:t>
      </w:r>
      <w:r>
        <w:rPr>
          <w:rFonts w:ascii="Times New Roman"/>
          <w:b w:val="false"/>
          <w:i w:val="false"/>
          <w:color w:val="000000"/>
          <w:sz w:val="28"/>
        </w:rPr>
        <w:t xml:space="preserve">приложении 24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171138 тысяч тенге (сто семьдесят один миллион сто тридцать восемь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53500 тысяч тенге (пятьдесят три миллиона пятьсот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слова "-строительство Госпиталя на 200 койко-мест с поликлиникой на 250 посещений в сутки по проспекту Кабанбай-батыра в городе Астане." исключить; </w:t>
      </w:r>
      <w:r>
        <w:br/>
      </w:r>
      <w:r>
        <w:rPr>
          <w:rFonts w:ascii="Times New Roman"/>
          <w:b w:val="false"/>
          <w:i w:val="false"/>
          <w:color w:val="000000"/>
          <w:sz w:val="28"/>
        </w:rPr>
        <w:t xml:space="preserve">
      в "Прямом результате" пункта 7 слова ", а также строительство Госпиталя на 200 койко-мест с поликлиникой на 250 посещений в сутки по проспекту Кабанбай-батыра в городе Астане"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165556 тысяч тенге (сто шестьдесят пять миллионов пятьсот пятьдесят шесть тысяч тенге)."; </w:t>
      </w:r>
    </w:p>
    <w:bookmarkEnd w:id="5"/>
    <w:bookmarkStart w:name="z7" w:id="6"/>
    <w:p>
      <w:pPr>
        <w:spacing w:after="0"/>
        <w:ind w:left="0"/>
        <w:jc w:val="both"/>
      </w:pPr>
      <w:r>
        <w:rPr>
          <w:rFonts w:ascii="Times New Roman"/>
          <w:b w:val="false"/>
          <w:i w:val="false"/>
          <w:color w:val="000000"/>
          <w:sz w:val="28"/>
        </w:rPr>
        <w:t xml:space="preserve">
      5) по Министерству по чрезвычайным ситуациям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5154549 тысяч тенге (пять миллиардов сто пятьдесят четыре миллиона пятьсот сорок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34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подпункт 2) графы 5 таблицы пункта 6. "План мероприятий по реализации бюджетной программы" строки, порядковый номер 6 изложить в следующей редакции: </w:t>
      </w:r>
      <w:r>
        <w:br/>
      </w:r>
      <w:r>
        <w:rPr>
          <w:rFonts w:ascii="Times New Roman"/>
          <w:b w:val="false"/>
          <w:i w:val="false"/>
          <w:color w:val="000000"/>
          <w:sz w:val="28"/>
        </w:rPr>
        <w:t xml:space="preserve">
      "2) Приобретение: строительной техники и автотранспортных средств - 7 ед., в т.ч.: экскаватор гусеничный - 1 ед., фронтальный погрузчик - 1 ед., кран манипулятор - 1 ед., гидрометеорологические приборы. На реализацию п. 3.1 Плана мероприятий "Программы развития государственной системы предупреждения и ликвидация чрезвычайных ситуаций" приобретение КамАЗ (самосвал) - 5 ед., жилой вагон - 14 ед., цементовоз - 1 ед., седельный тягач - 1 ед., полуприцеп - 1 ед., бульдозер - 1 ед., оперативно-служебный автомобиль - 8 ед., средства связи, оргтехника и оборудование."; </w:t>
      </w:r>
      <w:r>
        <w:br/>
      </w:r>
      <w:r>
        <w:rPr>
          <w:rFonts w:ascii="Times New Roman"/>
          <w:b w:val="false"/>
          <w:i w:val="false"/>
          <w:color w:val="000000"/>
          <w:sz w:val="28"/>
        </w:rPr>
        <w:t>
      в  </w:t>
      </w:r>
      <w:r>
        <w:rPr>
          <w:rFonts w:ascii="Times New Roman"/>
          <w:b w:val="false"/>
          <w:i w:val="false"/>
          <w:color w:val="000000"/>
          <w:sz w:val="28"/>
        </w:rPr>
        <w:t xml:space="preserve">приложении 35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1820028 тысяч тенге (один миллиард восемьсот двадцать миллионов двадцать восемь тысяч тенге)."; </w:t>
      </w:r>
      <w:r>
        <w:br/>
      </w:r>
      <w:r>
        <w:rPr>
          <w:rFonts w:ascii="Times New Roman"/>
          <w:b w:val="false"/>
          <w:i w:val="false"/>
          <w:color w:val="000000"/>
          <w:sz w:val="28"/>
        </w:rPr>
        <w:t xml:space="preserve">
      в таблице пункта 6. "План мероприятий по реализации бюджетной программы": </w:t>
      </w:r>
      <w:r>
        <w:br/>
      </w:r>
      <w:r>
        <w:rPr>
          <w:rFonts w:ascii="Times New Roman"/>
          <w:b w:val="false"/>
          <w:i w:val="false"/>
          <w:color w:val="000000"/>
          <w:sz w:val="28"/>
        </w:rPr>
        <w:t xml:space="preserve">
      подпункт 2) графы 5 исключить; </w:t>
      </w:r>
      <w:r>
        <w:br/>
      </w:r>
      <w:r>
        <w:rPr>
          <w:rFonts w:ascii="Times New Roman"/>
          <w:b w:val="false"/>
          <w:i w:val="false"/>
          <w:color w:val="000000"/>
          <w:sz w:val="28"/>
        </w:rPr>
        <w:t xml:space="preserve">
      в графе 7 слова "Кокшетауский технический институт"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слова "утвержденная проектно-сметная документация, прошедшая государственную экспертизу, объем выполненных работ по строительству учебного комплекса Кокшетауского технического института Министерства по чрезвычайным ситуациям Республики Казахстан на 2900 единиц." исключить; </w:t>
      </w:r>
      <w:r>
        <w:br/>
      </w:r>
      <w:r>
        <w:rPr>
          <w:rFonts w:ascii="Times New Roman"/>
          <w:b w:val="false"/>
          <w:i w:val="false"/>
          <w:color w:val="000000"/>
          <w:sz w:val="28"/>
        </w:rPr>
        <w:t xml:space="preserve">
      в "Конечном результате" слова ", а также учебного комплекса Кокшетауского технического института Министерства по чрезвычайным ситуациям Республики Казахстан для обеспечения надлежащих условий по проведению учебного процесса" исключить; </w:t>
      </w:r>
    </w:p>
    <w:bookmarkEnd w:id="6"/>
    <w:bookmarkStart w:name="z8" w:id="7"/>
    <w:p>
      <w:pPr>
        <w:spacing w:after="0"/>
        <w:ind w:left="0"/>
        <w:jc w:val="both"/>
      </w:pPr>
      <w:r>
        <w:rPr>
          <w:rFonts w:ascii="Times New Roman"/>
          <w:b w:val="false"/>
          <w:i w:val="false"/>
          <w:color w:val="000000"/>
          <w:sz w:val="28"/>
        </w:rPr>
        <w:t xml:space="preserve">
      6) по Агентству Республики Казахстан по регулированию естественных монополий: </w:t>
      </w:r>
      <w:r>
        <w:br/>
      </w:r>
      <w:r>
        <w:rPr>
          <w:rFonts w:ascii="Times New Roman"/>
          <w:b w:val="false"/>
          <w:i w:val="false"/>
          <w:color w:val="000000"/>
          <w:sz w:val="28"/>
        </w:rPr>
        <w:t>
      в  </w:t>
      </w:r>
      <w:r>
        <w:rPr>
          <w:rFonts w:ascii="Times New Roman"/>
          <w:b w:val="false"/>
          <w:i w:val="false"/>
          <w:color w:val="000000"/>
          <w:sz w:val="28"/>
        </w:rPr>
        <w:t xml:space="preserve">приложении 41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1304203 тысячи тенге (один миллиард триста четыре миллиона двести три тысячи тенге)."; </w:t>
      </w:r>
    </w:p>
    <w:bookmarkEnd w:id="7"/>
    <w:bookmarkStart w:name="z9" w:id="8"/>
    <w:p>
      <w:pPr>
        <w:spacing w:after="0"/>
        <w:ind w:left="0"/>
        <w:jc w:val="both"/>
      </w:pPr>
      <w:r>
        <w:rPr>
          <w:rFonts w:ascii="Times New Roman"/>
          <w:b w:val="false"/>
          <w:i w:val="false"/>
          <w:color w:val="000000"/>
          <w:sz w:val="28"/>
        </w:rPr>
        <w:t xml:space="preserve">
      7) по Министерству иностранных дел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14481111 тысяч тенге (четырнадцать миллиардов четыреста восемьдесят один миллион сто одиннадцать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43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1527422 тысячи тенге (один миллиард пятьсот двадцать семь миллионов четыреста двадцать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46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1496526 тысяч тенге (один миллиард четыреста девяносто шесть миллионов пятьсот двадцать шесть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пунктом 6 "6. Проведение юбилейной 30-сессии, посвященной Алма-атинской Декларации ВОЗ."; </w:t>
      </w:r>
      <w:r>
        <w:br/>
      </w:r>
      <w:r>
        <w:rPr>
          <w:rFonts w:ascii="Times New Roman"/>
          <w:b w:val="false"/>
          <w:i w:val="false"/>
          <w:color w:val="000000"/>
          <w:sz w:val="28"/>
        </w:rPr>
        <w:t>
      в  </w:t>
      </w:r>
      <w:r>
        <w:rPr>
          <w:rFonts w:ascii="Times New Roman"/>
          <w:b w:val="false"/>
          <w:i w:val="false"/>
          <w:color w:val="000000"/>
          <w:sz w:val="28"/>
        </w:rPr>
        <w:t xml:space="preserve">приложении 48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2007687 тысяч тенге (два миллиарда семь миллионов шестьсот восемьдесят семь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слова "продолжение строительства административного комплекса для размещения посольства Республики Казахстан и культурного центра в Российской Федерации (город Москва)" заменить словами "оформление земельного участка и разработка проектно-сметной документации на строительство административного комплекса для размещения посольства Республики Казахстан и культурного центра в Российской Федерации (город Москва)"; </w:t>
      </w:r>
      <w:r>
        <w:br/>
      </w:r>
      <w:r>
        <w:rPr>
          <w:rFonts w:ascii="Times New Roman"/>
          <w:b w:val="false"/>
          <w:i w:val="false"/>
          <w:color w:val="000000"/>
          <w:sz w:val="28"/>
        </w:rPr>
        <w:t xml:space="preserve">
      слова "- приобретение резиденции Постоянного Представителя Республики Казахстан при ООН (город Нью-Йорк)" исключить; </w:t>
      </w:r>
      <w:r>
        <w:br/>
      </w:r>
      <w:r>
        <w:rPr>
          <w:rFonts w:ascii="Times New Roman"/>
          <w:b w:val="false"/>
          <w:i w:val="false"/>
          <w:color w:val="000000"/>
          <w:sz w:val="28"/>
        </w:rPr>
        <w:t xml:space="preserve">
      в "Прямом результате" пункта 7 слова "Нью-Йорк (США)" исключить; </w:t>
      </w:r>
      <w:r>
        <w:br/>
      </w:r>
      <w:r>
        <w:rPr>
          <w:rFonts w:ascii="Times New Roman"/>
          <w:b w:val="false"/>
          <w:i w:val="false"/>
          <w:color w:val="000000"/>
          <w:sz w:val="28"/>
        </w:rPr>
        <w:t xml:space="preserve">
      слова "строящихся в городах Москва (РФ) и Киев (Украина)" заменить словами "строящегося в городе Киеве (Украина)"; </w:t>
      </w:r>
      <w:r>
        <w:br/>
      </w:r>
      <w:r>
        <w:rPr>
          <w:rFonts w:ascii="Times New Roman"/>
          <w:b w:val="false"/>
          <w:i w:val="false"/>
          <w:color w:val="000000"/>
          <w:sz w:val="28"/>
        </w:rPr>
        <w:t xml:space="preserve">
      после слов "в Республике Узбекистан (в городе Ташкенте)" добавить слова "и в Российской Федерации (город Москва)"; </w:t>
      </w:r>
      <w:r>
        <w:br/>
      </w:r>
      <w:r>
        <w:rPr>
          <w:rFonts w:ascii="Times New Roman"/>
          <w:b w:val="false"/>
          <w:i w:val="false"/>
          <w:color w:val="000000"/>
          <w:sz w:val="28"/>
        </w:rPr>
        <w:t>
</w:t>
      </w:r>
      <w:r>
        <w:rPr>
          <w:rFonts w:ascii="Times New Roman"/>
          <w:b w:val="false"/>
          <w:i w:val="false"/>
          <w:color w:val="000000"/>
          <w:sz w:val="28"/>
        </w:rPr>
        <w:t xml:space="preserve">       приложение 51 </w:t>
      </w:r>
      <w:r>
        <w:rPr>
          <w:rFonts w:ascii="Times New Roman"/>
          <w:b w:val="false"/>
          <w:i w:val="false"/>
          <w:color w:val="000000"/>
          <w:sz w:val="28"/>
        </w:rPr>
        <w:t xml:space="preserve">к указанному постановлению исключить; </w:t>
      </w:r>
    </w:p>
    <w:bookmarkEnd w:id="8"/>
    <w:bookmarkStart w:name="z10" w:id="9"/>
    <w:p>
      <w:pPr>
        <w:spacing w:after="0"/>
        <w:ind w:left="0"/>
        <w:jc w:val="both"/>
      </w:pPr>
      <w:r>
        <w:rPr>
          <w:rFonts w:ascii="Times New Roman"/>
          <w:b w:val="false"/>
          <w:i w:val="false"/>
          <w:color w:val="000000"/>
          <w:sz w:val="28"/>
        </w:rPr>
        <w:t xml:space="preserve">
      8) по Министерству туризма и спорта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52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426222 тысячи тенге (четыреста двадцать шесть миллионов двести двадцать две тысячи тенге)."; </w:t>
      </w:r>
      <w:r>
        <w:br/>
      </w:r>
      <w:r>
        <w:rPr>
          <w:rFonts w:ascii="Times New Roman"/>
          <w:b w:val="false"/>
          <w:i w:val="false"/>
          <w:color w:val="000000"/>
          <w:sz w:val="28"/>
        </w:rPr>
        <w:t xml:space="preserve">
      в "Финансово-экономическом результате" пункта 7 цифры "2429,8" заменить цифрами "2445,2"; </w:t>
      </w:r>
      <w:r>
        <w:br/>
      </w:r>
      <w:r>
        <w:rPr>
          <w:rFonts w:ascii="Times New Roman"/>
          <w:b w:val="false"/>
          <w:i w:val="false"/>
          <w:color w:val="000000"/>
          <w:sz w:val="28"/>
        </w:rPr>
        <w:t>
      в  </w:t>
      </w:r>
      <w:r>
        <w:rPr>
          <w:rFonts w:ascii="Times New Roman"/>
          <w:b w:val="false"/>
          <w:i w:val="false"/>
          <w:color w:val="000000"/>
          <w:sz w:val="28"/>
        </w:rPr>
        <w:t xml:space="preserve">приложении 55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14869565 тысяч тенге (четырнадцать миллиардов восемьсот шестьдесят девять миллионов пятьсот шестьдесят пять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словами "Разработка проектно-сметной документации и начало строительства многофункционального Центра олимпийской подготовки в городе Астане."; </w:t>
      </w:r>
      <w:r>
        <w:br/>
      </w:r>
      <w:r>
        <w:rPr>
          <w:rFonts w:ascii="Times New Roman"/>
          <w:b w:val="false"/>
          <w:i w:val="false"/>
          <w:color w:val="000000"/>
          <w:sz w:val="28"/>
        </w:rPr>
        <w:t xml:space="preserve">
      "Прямой результат" пункта 7 дополнить словами "Разработка проектно-сметной документации и начало строительства многофункционального Центра олимпийской подготовки в городе Астане"; </w:t>
      </w:r>
      <w:r>
        <w:br/>
      </w:r>
      <w:r>
        <w:rPr>
          <w:rFonts w:ascii="Times New Roman"/>
          <w:b w:val="false"/>
          <w:i w:val="false"/>
          <w:color w:val="000000"/>
          <w:sz w:val="28"/>
        </w:rPr>
        <w:t>
      в  </w:t>
      </w:r>
      <w:r>
        <w:rPr>
          <w:rFonts w:ascii="Times New Roman"/>
          <w:b w:val="false"/>
          <w:i w:val="false"/>
          <w:color w:val="000000"/>
          <w:sz w:val="28"/>
        </w:rPr>
        <w:t xml:space="preserve">приложении 59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5033487 тысяч тенге (пять миллиардов тридцать три миллиона четыреста восемьдесят 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60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401269 тысяч тенге (четыреста один миллион двести шестьдесят девять тысяч тенге)."; </w:t>
      </w:r>
    </w:p>
    <w:bookmarkEnd w:id="9"/>
    <w:bookmarkStart w:name="z11" w:id="10"/>
    <w:p>
      <w:pPr>
        <w:spacing w:after="0"/>
        <w:ind w:left="0"/>
        <w:jc w:val="both"/>
      </w:pPr>
      <w:r>
        <w:rPr>
          <w:rFonts w:ascii="Times New Roman"/>
          <w:b w:val="false"/>
          <w:i w:val="false"/>
          <w:color w:val="000000"/>
          <w:sz w:val="28"/>
        </w:rPr>
        <w:t xml:space="preserve">
      9) по Министерству культуры и информации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64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326159 тысяч тенге (триста двадцать шесть миллионов сто пятьдесят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69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19183699 тысяч тенге (девятнадцать миллиардов сто восемьдесят три миллиона шестьсот девяносто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72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1392527 тысяч тенге (один миллиард триста девяносто два миллиона пятьсот двадцать семь тысяч тенге)."; </w:t>
      </w:r>
      <w:r>
        <w:br/>
      </w:r>
      <w:r>
        <w:rPr>
          <w:rFonts w:ascii="Times New Roman"/>
          <w:b w:val="false"/>
          <w:i w:val="false"/>
          <w:color w:val="000000"/>
          <w:sz w:val="28"/>
        </w:rPr>
        <w:t xml:space="preserve">
      в "Финансово-экономическом результате" пункта 7 слова "средняя стоимость производства художественного фильма 84400 тыс. тенге" заменить словами "средняя стоимость производства художественного фильма 99470 тыс. тенге"; </w:t>
      </w:r>
      <w:r>
        <w:br/>
      </w:r>
      <w:r>
        <w:rPr>
          <w:rFonts w:ascii="Times New Roman"/>
          <w:b w:val="false"/>
          <w:i w:val="false"/>
          <w:color w:val="000000"/>
          <w:sz w:val="28"/>
        </w:rPr>
        <w:t>
      в  </w:t>
      </w:r>
      <w:r>
        <w:rPr>
          <w:rFonts w:ascii="Times New Roman"/>
          <w:b w:val="false"/>
          <w:i w:val="false"/>
          <w:color w:val="000000"/>
          <w:sz w:val="28"/>
        </w:rPr>
        <w:t xml:space="preserve">приложении 80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2045610 тысяч тенге (два миллиарда сорок пять миллионов шестьсот десять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словами ", увеличение уставного капитала АО "Республиканская газета "Егемен Қазақстан" для завершения строительства административного здания";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словами ", завершение строительства административного здания АО "Республиканская газета "Егемен Қазақстан"; </w:t>
      </w:r>
      <w:r>
        <w:br/>
      </w:r>
      <w:r>
        <w:rPr>
          <w:rFonts w:ascii="Times New Roman"/>
          <w:b w:val="false"/>
          <w:i w:val="false"/>
          <w:color w:val="000000"/>
          <w:sz w:val="28"/>
        </w:rPr>
        <w:t xml:space="preserve">
      в "Конечном результате" слова "и АО "Казахфильм" им. Ш. Айманова" заменить словами ", АО "Казахфильм" им. Ш. Айманова и АО "Республиканская газета "Егемен Қазақстан"; </w:t>
      </w:r>
      <w:r>
        <w:br/>
      </w:r>
      <w:r>
        <w:rPr>
          <w:rFonts w:ascii="Times New Roman"/>
          <w:b w:val="false"/>
          <w:i w:val="false"/>
          <w:color w:val="000000"/>
          <w:sz w:val="28"/>
        </w:rPr>
        <w:t xml:space="preserve">
      в "Качестве" слова "и АО "Казахфильм" им. Ш. Айманова" заменить словами ", АО "Казахфильм" им. Ш. Айманова и АО "Республиканская газета "Егемен Қазақстан"; </w:t>
      </w:r>
      <w:r>
        <w:br/>
      </w:r>
      <w:r>
        <w:rPr>
          <w:rFonts w:ascii="Times New Roman"/>
          <w:b w:val="false"/>
          <w:i w:val="false"/>
          <w:color w:val="000000"/>
          <w:sz w:val="28"/>
        </w:rPr>
        <w:t>
      в  </w:t>
      </w:r>
      <w:r>
        <w:rPr>
          <w:rFonts w:ascii="Times New Roman"/>
          <w:b w:val="false"/>
          <w:i w:val="false"/>
          <w:color w:val="000000"/>
          <w:sz w:val="28"/>
        </w:rPr>
        <w:t xml:space="preserve">приложении 84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16467456 тысяч тенге (шестнадцать миллиардов четыреста шестьдесят семь миллионов четыреста пятьдесят шесть тысяч тенге)."; </w:t>
      </w:r>
    </w:p>
    <w:bookmarkEnd w:id="10"/>
    <w:bookmarkStart w:name="z12" w:id="11"/>
    <w:p>
      <w:pPr>
        <w:spacing w:after="0"/>
        <w:ind w:left="0"/>
        <w:jc w:val="both"/>
      </w:pPr>
      <w:r>
        <w:rPr>
          <w:rFonts w:ascii="Times New Roman"/>
          <w:b w:val="false"/>
          <w:i w:val="false"/>
          <w:color w:val="000000"/>
          <w:sz w:val="28"/>
        </w:rPr>
        <w:t xml:space="preserve">
      10) по Министерству обороны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88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65333247 тысяч тенге (шестьдесят пять миллиардов триста тридцать три миллиона двести сорок 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90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1399700 тысяч тенге (один миллиард триста девяносто девять миллионов семьсот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пункт 8 исключить; </w:t>
      </w:r>
      <w:r>
        <w:br/>
      </w:r>
      <w:r>
        <w:rPr>
          <w:rFonts w:ascii="Times New Roman"/>
          <w:b w:val="false"/>
          <w:i w:val="false"/>
          <w:color w:val="000000"/>
          <w:sz w:val="28"/>
        </w:rPr>
        <w:t xml:space="preserve">
      в приложении 91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9020028 тысяч тенге (девять миллиардов двадцать миллионов двадцать восемь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93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39717901 тысяча тенге (тридцать девять миллиардов семьсот семнадцать миллионов девятьсот одна тысяча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"средств инженерного вооружения; вооружения химических войск и средств защиты;" исключить; </w:t>
      </w:r>
      <w:r>
        <w:br/>
      </w:r>
      <w:r>
        <w:rPr>
          <w:rFonts w:ascii="Times New Roman"/>
          <w:b w:val="false"/>
          <w:i w:val="false"/>
          <w:color w:val="000000"/>
          <w:sz w:val="28"/>
        </w:rPr>
        <w:t xml:space="preserve">
      слова "автомобилей специального назначения; полигонного оборудования учебно-тренировочных средств; дизельных электростанций, передвижных сварочных и компрессорных установок; техники повышенной проходимости; передвижных мастерских по ремонту полигонного и иного оборудования;" исключить; </w:t>
      </w:r>
      <w:r>
        <w:br/>
      </w:r>
      <w:r>
        <w:rPr>
          <w:rFonts w:ascii="Times New Roman"/>
          <w:b w:val="false"/>
          <w:i w:val="false"/>
          <w:color w:val="000000"/>
          <w:sz w:val="28"/>
        </w:rPr>
        <w:t xml:space="preserve">
      слова "позиции подготовки ракет;" исключить; </w:t>
      </w:r>
      <w:r>
        <w:br/>
      </w:r>
      <w:r>
        <w:rPr>
          <w:rFonts w:ascii="Times New Roman"/>
          <w:b w:val="false"/>
          <w:i w:val="false"/>
          <w:color w:val="000000"/>
          <w:sz w:val="28"/>
        </w:rPr>
        <w:t xml:space="preserve">
      слова "воздушно-десантного имущества;" исключить; </w:t>
      </w:r>
      <w:r>
        <w:br/>
      </w:r>
      <w:r>
        <w:rPr>
          <w:rFonts w:ascii="Times New Roman"/>
          <w:b w:val="false"/>
          <w:i w:val="false"/>
          <w:color w:val="000000"/>
          <w:sz w:val="28"/>
        </w:rPr>
        <w:t xml:space="preserve">
      слова "военно-морского вооружения и техники;" исключить; </w:t>
      </w:r>
      <w:r>
        <w:br/>
      </w:r>
      <w:r>
        <w:rPr>
          <w:rFonts w:ascii="Times New Roman"/>
          <w:b w:val="false"/>
          <w:i w:val="false"/>
          <w:color w:val="000000"/>
          <w:sz w:val="28"/>
        </w:rPr>
        <w:t xml:space="preserve">
      слова "инженерной техники; измерительной техники; техники тыла;" исключить; </w:t>
      </w:r>
      <w:r>
        <w:br/>
      </w:r>
      <w:r>
        <w:rPr>
          <w:rFonts w:ascii="Times New Roman"/>
          <w:b w:val="false"/>
          <w:i w:val="false"/>
          <w:color w:val="000000"/>
          <w:sz w:val="28"/>
        </w:rPr>
        <w:t xml:space="preserve">
      слова "средств разведки;" исключить; </w:t>
      </w:r>
      <w:r>
        <w:br/>
      </w:r>
      <w:r>
        <w:rPr>
          <w:rFonts w:ascii="Times New Roman"/>
          <w:b w:val="false"/>
          <w:i w:val="false"/>
          <w:color w:val="000000"/>
          <w:sz w:val="28"/>
        </w:rPr>
        <w:t xml:space="preserve">
      слова "телекоммуникационного оборудования и приборов;" исключить; </w:t>
      </w:r>
      <w:r>
        <w:br/>
      </w:r>
      <w:r>
        <w:rPr>
          <w:rFonts w:ascii="Times New Roman"/>
          <w:b w:val="false"/>
          <w:i w:val="false"/>
          <w:color w:val="000000"/>
          <w:sz w:val="28"/>
        </w:rPr>
        <w:t xml:space="preserve">
      слова "специального снаряжения (бронежилеты, шлемы, горное снаряжение, десантное снаряжение, защитное и высотное снаряжение летчика, летно-техническое снаряжение и обмундирование; снаряжение для военно-морских сил); кораблей;" исключить; </w:t>
      </w:r>
      <w:r>
        <w:br/>
      </w:r>
      <w:r>
        <w:rPr>
          <w:rFonts w:ascii="Times New Roman"/>
          <w:b w:val="false"/>
          <w:i w:val="false"/>
          <w:color w:val="000000"/>
          <w:sz w:val="28"/>
        </w:rPr>
        <w:t xml:space="preserve">
      слова "самолетов; приемников спутниковой навигации; технической позиции подготовки ракет;" исключить; </w:t>
      </w:r>
      <w:r>
        <w:br/>
      </w:r>
      <w:r>
        <w:rPr>
          <w:rFonts w:ascii="Times New Roman"/>
          <w:b w:val="false"/>
          <w:i w:val="false"/>
          <w:color w:val="000000"/>
          <w:sz w:val="28"/>
        </w:rPr>
        <w:t xml:space="preserve">
      слова "технических средств охраны и систем безопасности объектов; аэродромных кондиционеров;" исключить; </w:t>
      </w:r>
      <w:r>
        <w:br/>
      </w:r>
      <w:r>
        <w:rPr>
          <w:rFonts w:ascii="Times New Roman"/>
          <w:b w:val="false"/>
          <w:i w:val="false"/>
          <w:color w:val="000000"/>
          <w:sz w:val="28"/>
        </w:rPr>
        <w:t xml:space="preserve">
      слова "высотомеров; унифицированных моторных подогревателей; средств обеспечения энергией;" исключить; </w:t>
      </w:r>
      <w:r>
        <w:br/>
      </w:r>
      <w:r>
        <w:rPr>
          <w:rFonts w:ascii="Times New Roman"/>
          <w:b w:val="false"/>
          <w:i w:val="false"/>
          <w:color w:val="000000"/>
          <w:sz w:val="28"/>
        </w:rPr>
        <w:t xml:space="preserve">
      слова "радиолокационной системы посадки; посадочной радиомаячной группы; радиотехнической системы ближней навигации;" исключить; </w:t>
      </w:r>
      <w:r>
        <w:br/>
      </w:r>
      <w:r>
        <w:rPr>
          <w:rFonts w:ascii="Times New Roman"/>
          <w:b w:val="false"/>
          <w:i w:val="false"/>
          <w:color w:val="000000"/>
          <w:sz w:val="28"/>
        </w:rPr>
        <w:t xml:space="preserve">
      слова "прожекторных станции; станции авиационной фиксированной электросвязи; аэродромно-эксплуатационной техники; метеорологического оборудования;" исключить; </w:t>
      </w:r>
      <w:r>
        <w:br/>
      </w:r>
      <w:r>
        <w:rPr>
          <w:rFonts w:ascii="Times New Roman"/>
          <w:b w:val="false"/>
          <w:i w:val="false"/>
          <w:color w:val="000000"/>
          <w:sz w:val="28"/>
        </w:rPr>
        <w:t xml:space="preserve">
      слова "ночных и дневных оптических приборов, прицельно-оптических приборов; 30 мм автоматические пушки;" исключить; </w:t>
      </w:r>
      <w:r>
        <w:br/>
      </w:r>
      <w:r>
        <w:rPr>
          <w:rFonts w:ascii="Times New Roman"/>
          <w:b w:val="false"/>
          <w:i w:val="false"/>
          <w:color w:val="000000"/>
          <w:sz w:val="28"/>
        </w:rPr>
        <w:t xml:space="preserve">
      слова "снарядов воздушно-десантного комплекса; машин контрольно-поверочных; универсальных боевых модулей;" исключить; </w:t>
      </w:r>
      <w:r>
        <w:br/>
      </w:r>
      <w:r>
        <w:rPr>
          <w:rFonts w:ascii="Times New Roman"/>
          <w:b w:val="false"/>
          <w:i w:val="false"/>
          <w:color w:val="000000"/>
          <w:sz w:val="28"/>
        </w:rPr>
        <w:t xml:space="preserve">
      слова "машин технической помощи (МТП) на базе КамАЗ; тактических индивидуальных резервуаров; прицельно-оптических комплексов; электронно-оптических комплексов; приборов ночного видения; коллиматорных и оптических прицелов; дальномеров, лазерных целеуказателей различного назначения, тактических фонарей и другого вспомогательного оборудования; приборов разведки; дневного и ночного наблюдения, навигации принадлежностей к ним; автокранов;" исключить; </w:t>
      </w:r>
      <w:r>
        <w:br/>
      </w:r>
      <w:r>
        <w:rPr>
          <w:rFonts w:ascii="Times New Roman"/>
          <w:b w:val="false"/>
          <w:i w:val="false"/>
          <w:color w:val="000000"/>
          <w:sz w:val="28"/>
        </w:rPr>
        <w:t xml:space="preserve">
      слова "техники специальной связи; комплекта ЗИП групповой на пять комплектов с диагностическим комплексом; антенно-фидерных систем, приемных трактов и программное обеспечение для дешифровки космических снимков; автоматизированных постов слухового приема; параболических антенно-фидерных систем; подвижных РТР станции;" исключить; </w:t>
      </w:r>
      <w:r>
        <w:br/>
      </w:r>
      <w:r>
        <w:rPr>
          <w:rFonts w:ascii="Times New Roman"/>
          <w:b w:val="false"/>
          <w:i w:val="false"/>
          <w:color w:val="000000"/>
          <w:sz w:val="28"/>
        </w:rPr>
        <w:t xml:space="preserve">
      слова "комплектов мобильной связи военного стандарта; радиостанции военного стандарта различной модификации; радиостанций; станций связи; коммутаторов; радиоприемных устройств военного стандарта; мобильных спутниковых терминалов; коммутаторов военного назначения; цифровых АТС; установок для поверки приборов; специального снаряжения;" исключить; </w:t>
      </w:r>
      <w:r>
        <w:br/>
      </w:r>
      <w:r>
        <w:rPr>
          <w:rFonts w:ascii="Times New Roman"/>
          <w:b w:val="false"/>
          <w:i w:val="false"/>
          <w:color w:val="000000"/>
          <w:sz w:val="28"/>
        </w:rPr>
        <w:t xml:space="preserve">
      слова "оперативно-тактические ракеты; бригадный учебный центр;" исключить; </w:t>
      </w:r>
      <w:r>
        <w:br/>
      </w:r>
      <w:r>
        <w:rPr>
          <w:rFonts w:ascii="Times New Roman"/>
          <w:b w:val="false"/>
          <w:i w:val="false"/>
          <w:color w:val="000000"/>
          <w:sz w:val="28"/>
        </w:rPr>
        <w:t xml:space="preserve">
      слова "шифровальных аппаратур;" исключить; </w:t>
      </w:r>
      <w:r>
        <w:br/>
      </w:r>
      <w:r>
        <w:rPr>
          <w:rFonts w:ascii="Times New Roman"/>
          <w:b w:val="false"/>
          <w:i w:val="false"/>
          <w:color w:val="000000"/>
          <w:sz w:val="28"/>
        </w:rPr>
        <w:t xml:space="preserve">
      слова "стационарных комплексов средств спутниковой связи; мобильных комплексов средств спутниковой связи; средств спутниковой, телеграфной, телефонной, тропосферной, радиорелейной связи различных модификаций; техники специальной связи; тактических комплектов;"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"автомобильной техники;" исключить; </w:t>
      </w:r>
      <w:r>
        <w:br/>
      </w:r>
      <w:r>
        <w:rPr>
          <w:rFonts w:ascii="Times New Roman"/>
          <w:b w:val="false"/>
          <w:i w:val="false"/>
          <w:color w:val="000000"/>
          <w:sz w:val="28"/>
        </w:rPr>
        <w:t xml:space="preserve">
      слова "изделий 6П20 (6П21), 6П6М (6ПЗ), 6Ш8, 56-А-125;" исключить; </w:t>
      </w:r>
      <w:r>
        <w:br/>
      </w:r>
      <w:r>
        <w:rPr>
          <w:rFonts w:ascii="Times New Roman"/>
          <w:b w:val="false"/>
          <w:i w:val="false"/>
          <w:color w:val="000000"/>
          <w:sz w:val="28"/>
        </w:rPr>
        <w:t xml:space="preserve">
      слова "зенитных управляемых ракет под мишень "Балобан" исключить; </w:t>
      </w:r>
      <w:r>
        <w:br/>
      </w:r>
      <w:r>
        <w:rPr>
          <w:rFonts w:ascii="Times New Roman"/>
          <w:b w:val="false"/>
          <w:i w:val="false"/>
          <w:color w:val="000000"/>
          <w:sz w:val="28"/>
        </w:rPr>
        <w:t xml:space="preserve">
      слова "противотанковых ракетных комплексов;" исключить; </w:t>
      </w:r>
      <w:r>
        <w:br/>
      </w:r>
      <w:r>
        <w:rPr>
          <w:rFonts w:ascii="Times New Roman"/>
          <w:b w:val="false"/>
          <w:i w:val="false"/>
          <w:color w:val="000000"/>
          <w:sz w:val="28"/>
        </w:rPr>
        <w:t xml:space="preserve">
      слова "переносного зенитно-ракетного комплекса; ЗСУ "Шилка";" исключить; </w:t>
      </w:r>
      <w:r>
        <w:br/>
      </w:r>
      <w:r>
        <w:rPr>
          <w:rFonts w:ascii="Times New Roman"/>
          <w:b w:val="false"/>
          <w:i w:val="false"/>
          <w:color w:val="000000"/>
          <w:sz w:val="28"/>
        </w:rPr>
        <w:t xml:space="preserve">
      слова "станции наземной артиллерийской разведки CHAP-10;"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"воздушно-десантной техники;" исключить; </w:t>
      </w:r>
      <w:r>
        <w:br/>
      </w:r>
      <w:r>
        <w:rPr>
          <w:rFonts w:ascii="Times New Roman"/>
          <w:b w:val="false"/>
          <w:i w:val="false"/>
          <w:color w:val="000000"/>
          <w:sz w:val="28"/>
        </w:rPr>
        <w:t xml:space="preserve">
      слова "техники, имущества связи и автоматизированной системы управления; комплекса и систем проводной, радиорелейной, тропосферной, радио и спутниковой, транкинговой связи различной модификации; средств шифрования и коммутирования сообщений; системы телеграфной и телефонной связи;" исключить; </w:t>
      </w:r>
      <w:r>
        <w:br/>
      </w:r>
      <w:r>
        <w:rPr>
          <w:rFonts w:ascii="Times New Roman"/>
          <w:b w:val="false"/>
          <w:i w:val="false"/>
          <w:color w:val="000000"/>
          <w:sz w:val="28"/>
        </w:rPr>
        <w:t xml:space="preserve">
      слова "инженерной техники; измерительной техники; техники тыла; средств разведки;" исключить; </w:t>
      </w:r>
      <w:r>
        <w:br/>
      </w:r>
      <w:r>
        <w:rPr>
          <w:rFonts w:ascii="Times New Roman"/>
          <w:b w:val="false"/>
          <w:i w:val="false"/>
          <w:color w:val="000000"/>
          <w:sz w:val="28"/>
        </w:rPr>
        <w:t xml:space="preserve">
      слова "телекоммуникационного оборудования и приборов;" исключить;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"стрелкового оружия;" исключить; </w:t>
      </w:r>
      <w:r>
        <w:br/>
      </w:r>
      <w:r>
        <w:rPr>
          <w:rFonts w:ascii="Times New Roman"/>
          <w:b w:val="false"/>
          <w:i w:val="false"/>
          <w:color w:val="000000"/>
          <w:sz w:val="28"/>
        </w:rPr>
        <w:t xml:space="preserve">
      слова "вооружения химических войск и средств защиты;" исключить; </w:t>
      </w:r>
      <w:r>
        <w:br/>
      </w:r>
      <w:r>
        <w:rPr>
          <w:rFonts w:ascii="Times New Roman"/>
          <w:b w:val="false"/>
          <w:i w:val="false"/>
          <w:color w:val="000000"/>
          <w:sz w:val="28"/>
        </w:rPr>
        <w:t xml:space="preserve">
      слова "воздушно-десантной техники;" исключить; </w:t>
      </w:r>
      <w:r>
        <w:br/>
      </w:r>
      <w:r>
        <w:rPr>
          <w:rFonts w:ascii="Times New Roman"/>
          <w:b w:val="false"/>
          <w:i w:val="false"/>
          <w:color w:val="000000"/>
          <w:sz w:val="28"/>
        </w:rPr>
        <w:t xml:space="preserve">
      слова "техники, имущества связи и автоматизированной системы управления; комплекса и систем проводной, радиорелейной, тропосферной, радио и спутниковой, транкинговой связи различной модификации; средств шифрования и коммутирования сообщений; системы телеграфной и телефонной связи; техники радиоэлектронного подавления; инженерной техники; измерительной техники;" исключить; </w:t>
      </w:r>
      <w:r>
        <w:br/>
      </w:r>
      <w:r>
        <w:rPr>
          <w:rFonts w:ascii="Times New Roman"/>
          <w:b w:val="false"/>
          <w:i w:val="false"/>
          <w:color w:val="000000"/>
          <w:sz w:val="28"/>
        </w:rPr>
        <w:t xml:space="preserve">
      слова "телекоммуникационного оборудования и приборов; полигонного оборудования и учебно-тренировочных средств;"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97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2574332 тысячи тенге (два миллиарда пятьсот семьдесят четыре миллиона триста тридцать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100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6650 тысяч тенге (шесть миллионов шестьсот пятьдесят тысяч тенге)"; </w:t>
      </w:r>
    </w:p>
    <w:bookmarkEnd w:id="11"/>
    <w:bookmarkStart w:name="z13" w:id="12"/>
    <w:p>
      <w:pPr>
        <w:spacing w:after="0"/>
        <w:ind w:left="0"/>
        <w:jc w:val="both"/>
      </w:pPr>
      <w:r>
        <w:rPr>
          <w:rFonts w:ascii="Times New Roman"/>
          <w:b w:val="false"/>
          <w:i w:val="false"/>
          <w:color w:val="000000"/>
          <w:sz w:val="28"/>
        </w:rPr>
        <w:t xml:space="preserve">
      11) по Министерству сельского хозяйства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101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7184343 тысячи тенге (семь миллиардов сто восемьдесят четыре миллиона триста сорок три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114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133348 тысяч тенге (сто тридцать три миллиона триста сорок восемь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"включая оплату операционных расходов" дополнить словами "(заработная плата 5 консультантов, социальный налог, приобретение канцелярских товаров, оплата услуг связи, электронной почты, интернет, аренда транспорта, аренда помещения в г. Астане, содержание и техническое обслуживание организационной техники, командировочные расходы)"; </w:t>
      </w:r>
      <w:r>
        <w:br/>
      </w:r>
      <w:r>
        <w:rPr>
          <w:rFonts w:ascii="Times New Roman"/>
          <w:b w:val="false"/>
          <w:i w:val="false"/>
          <w:color w:val="000000"/>
          <w:sz w:val="28"/>
        </w:rPr>
        <w:t xml:space="preserve">
      слова "Закуп 40 комплектов оборудования для агрометеостанций" исключить; </w:t>
      </w:r>
      <w:r>
        <w:br/>
      </w:r>
      <w:r>
        <w:rPr>
          <w:rFonts w:ascii="Times New Roman"/>
          <w:b w:val="false"/>
          <w:i w:val="false"/>
          <w:color w:val="000000"/>
          <w:sz w:val="28"/>
        </w:rPr>
        <w:t xml:space="preserve">
      слова "На аудит лизинговых компаний" исключить; </w:t>
      </w:r>
      <w:r>
        <w:br/>
      </w:r>
      <w:r>
        <w:rPr>
          <w:rFonts w:ascii="Times New Roman"/>
          <w:b w:val="false"/>
          <w:i w:val="false"/>
          <w:color w:val="000000"/>
          <w:sz w:val="28"/>
        </w:rPr>
        <w:t xml:space="preserve">
      в "Финансово-экономическом результате" пункта 7: </w:t>
      </w:r>
      <w:r>
        <w:br/>
      </w:r>
      <w:r>
        <w:rPr>
          <w:rFonts w:ascii="Times New Roman"/>
          <w:b w:val="false"/>
          <w:i w:val="false"/>
          <w:color w:val="000000"/>
          <w:sz w:val="28"/>
        </w:rPr>
        <w:t xml:space="preserve">
      цифры "243,0" заменить цифрами "256,0"; </w:t>
      </w:r>
      <w:r>
        <w:br/>
      </w:r>
      <w:r>
        <w:rPr>
          <w:rFonts w:ascii="Times New Roman"/>
          <w:b w:val="false"/>
          <w:i w:val="false"/>
          <w:color w:val="000000"/>
          <w:sz w:val="28"/>
        </w:rPr>
        <w:t xml:space="preserve">
      цифры "3462,7" заменить цифрами "3648,0"; </w:t>
      </w:r>
      <w:r>
        <w:br/>
      </w:r>
      <w:r>
        <w:rPr>
          <w:rFonts w:ascii="Times New Roman"/>
          <w:b w:val="false"/>
          <w:i w:val="false"/>
          <w:color w:val="000000"/>
          <w:sz w:val="28"/>
        </w:rPr>
        <w:t>
      в  </w:t>
      </w:r>
      <w:r>
        <w:rPr>
          <w:rFonts w:ascii="Times New Roman"/>
          <w:b w:val="false"/>
          <w:i w:val="false"/>
          <w:color w:val="000000"/>
          <w:sz w:val="28"/>
        </w:rPr>
        <w:t xml:space="preserve">приложении 117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12660382 тысячи тенге (двенадцать миллиардов шестьсот шестьдесят миллионов триста восемьдесят две тысячи тенге)."; </w:t>
      </w:r>
      <w:r>
        <w:br/>
      </w:r>
      <w:r>
        <w:rPr>
          <w:rFonts w:ascii="Times New Roman"/>
          <w:b w:val="false"/>
          <w:i w:val="false"/>
          <w:color w:val="000000"/>
          <w:sz w:val="28"/>
        </w:rPr>
        <w:t xml:space="preserve">
      в пункте 4 после слов "обеспечение продовольственной безопасности и мобилизационных нужд Республики Казахстан" дополнить словами "регулирование внутреннего рынка зерна"; </w:t>
      </w:r>
      <w:r>
        <w:br/>
      </w:r>
      <w:r>
        <w:rPr>
          <w:rFonts w:ascii="Times New Roman"/>
          <w:b w:val="false"/>
          <w:i w:val="false"/>
          <w:color w:val="000000"/>
          <w:sz w:val="28"/>
        </w:rPr>
        <w:t xml:space="preserve">
      в пункте 5 после слов "закуп зерна для своевременного обновления государственного резерва продовольственного зерна и" дополнить словами "регулирование внутреннего рынка зерна";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2 после слов "для обновления государственного резерва продовольственного зерна" дополнить словами "и регулирования внутреннего рынка зерна,";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"Конечном результате" после слов "наличие резерва зерна для обеспечения потребности населения республики продовольственным зерном в размере не менее 16-17 % от годовой потребности" дополнить словами "наличие государственных реализационных ресурсов зерна для регулирования внутреннего рынка в объеме порядка 517 тысяч тонн"; </w:t>
      </w:r>
      <w:r>
        <w:br/>
      </w:r>
      <w:r>
        <w:rPr>
          <w:rFonts w:ascii="Times New Roman"/>
          <w:b w:val="false"/>
          <w:i w:val="false"/>
          <w:color w:val="000000"/>
          <w:sz w:val="28"/>
        </w:rPr>
        <w:t xml:space="preserve">
      в "Финансово-экономическом результате" цифры "11,0-13,5" заменить цифрой "30,4"; </w:t>
      </w:r>
      <w:r>
        <w:br/>
      </w:r>
      <w:r>
        <w:rPr>
          <w:rFonts w:ascii="Times New Roman"/>
          <w:b w:val="false"/>
          <w:i w:val="false"/>
          <w:color w:val="000000"/>
          <w:sz w:val="28"/>
        </w:rPr>
        <w:t xml:space="preserve">
      "Своевременность" изложить в следующей редакции: </w:t>
      </w:r>
      <w:r>
        <w:br/>
      </w:r>
      <w:r>
        <w:rPr>
          <w:rFonts w:ascii="Times New Roman"/>
          <w:b w:val="false"/>
          <w:i w:val="false"/>
          <w:color w:val="000000"/>
          <w:sz w:val="28"/>
        </w:rPr>
        <w:t xml:space="preserve">
      "закуп зерна в государственные ресурсы, хранение и перемещение зерна государственного резерва продовольственного зерна в установленные сроки."; </w:t>
      </w:r>
      <w:r>
        <w:br/>
      </w:r>
      <w:r>
        <w:rPr>
          <w:rFonts w:ascii="Times New Roman"/>
          <w:b w:val="false"/>
          <w:i w:val="false"/>
          <w:color w:val="000000"/>
          <w:sz w:val="28"/>
        </w:rPr>
        <w:t>
      в  </w:t>
      </w:r>
      <w:r>
        <w:rPr>
          <w:rFonts w:ascii="Times New Roman"/>
          <w:b w:val="false"/>
          <w:i w:val="false"/>
          <w:color w:val="000000"/>
          <w:sz w:val="28"/>
        </w:rPr>
        <w:t xml:space="preserve">приложении 122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7966186 тысяч тенге (семь миллиардов девятьсот шестьдесят шесть миллионов сто восемьдесят шесть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строке, порядковый номер 2: </w:t>
      </w:r>
      <w:r>
        <w:br/>
      </w:r>
      <w:r>
        <w:rPr>
          <w:rFonts w:ascii="Times New Roman"/>
          <w:b w:val="false"/>
          <w:i w:val="false"/>
          <w:color w:val="000000"/>
          <w:sz w:val="28"/>
        </w:rPr>
        <w:t xml:space="preserve">
      слова "по компоненту "Физическая инфраструктура" на строительные работы." заменить словами "по компоненту "Физическая инфраструктура" - строительные работы."; </w:t>
      </w:r>
      <w:r>
        <w:br/>
      </w:r>
      <w:r>
        <w:rPr>
          <w:rFonts w:ascii="Times New Roman"/>
          <w:b w:val="false"/>
          <w:i w:val="false"/>
          <w:color w:val="000000"/>
          <w:sz w:val="28"/>
        </w:rPr>
        <w:t xml:space="preserve">
      слова "оплата услуг консультационной компании по разработке документации для осуществления детального проектирования и надзора за строительством." заменить словами "оплата услуг консультационной компании по разработке документации для детального проектирования и надзора за строительством."; </w:t>
      </w:r>
      <w:r>
        <w:br/>
      </w:r>
      <w:r>
        <w:rPr>
          <w:rFonts w:ascii="Times New Roman"/>
          <w:b w:val="false"/>
          <w:i w:val="false"/>
          <w:color w:val="000000"/>
          <w:sz w:val="28"/>
        </w:rPr>
        <w:t xml:space="preserve">
      в строке, порядковый номер 4: </w:t>
      </w:r>
      <w:r>
        <w:br/>
      </w:r>
      <w:r>
        <w:rPr>
          <w:rFonts w:ascii="Times New Roman"/>
          <w:b w:val="false"/>
          <w:i w:val="false"/>
          <w:color w:val="000000"/>
          <w:sz w:val="28"/>
        </w:rPr>
        <w:t xml:space="preserve">
      после слов "Развитие водоснабжения и канализации сельских территорий":" дополнить словами "физическая инфраструктура -"; </w:t>
      </w:r>
      <w:r>
        <w:br/>
      </w:r>
      <w:r>
        <w:rPr>
          <w:rFonts w:ascii="Times New Roman"/>
          <w:b w:val="false"/>
          <w:i w:val="false"/>
          <w:color w:val="000000"/>
          <w:sz w:val="28"/>
        </w:rPr>
        <w:t xml:space="preserve">
      слова "; оплата объявлений в газету на закуп товаров и услуг" исключить; </w:t>
      </w:r>
      <w:r>
        <w:br/>
      </w:r>
      <w:r>
        <w:rPr>
          <w:rFonts w:ascii="Times New Roman"/>
          <w:b w:val="false"/>
          <w:i w:val="false"/>
          <w:color w:val="000000"/>
          <w:sz w:val="28"/>
        </w:rPr>
        <w:t xml:space="preserve">
      после слов "осуществление строительных работ" дополнить словами "по проекту"; </w:t>
      </w:r>
      <w:r>
        <w:br/>
      </w:r>
      <w:r>
        <w:rPr>
          <w:rFonts w:ascii="Times New Roman"/>
          <w:b w:val="false"/>
          <w:i w:val="false"/>
          <w:color w:val="000000"/>
          <w:sz w:val="28"/>
        </w:rPr>
        <w:t xml:space="preserve">
      после слов "оплата услуг консультационной компании по разработке документации для осуществления детального проектирования и надзора за строительством;" заменить словами "оплата услуг консультационной компании по разработке документации для детального проектирования и надзора за строительством;"; </w:t>
      </w:r>
      <w:r>
        <w:br/>
      </w:r>
      <w:r>
        <w:rPr>
          <w:rFonts w:ascii="Times New Roman"/>
          <w:b w:val="false"/>
          <w:i w:val="false"/>
          <w:color w:val="000000"/>
          <w:sz w:val="28"/>
        </w:rPr>
        <w:t>
      в  </w:t>
      </w:r>
      <w:r>
        <w:rPr>
          <w:rFonts w:ascii="Times New Roman"/>
          <w:b w:val="false"/>
          <w:i w:val="false"/>
          <w:color w:val="000000"/>
          <w:sz w:val="28"/>
        </w:rPr>
        <w:t xml:space="preserve">приложении 124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104748 тысяч тенге (сто четыре миллиона семьсот сорок восемь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строке, порядковый номер 2: </w:t>
      </w:r>
      <w:r>
        <w:br/>
      </w:r>
      <w:r>
        <w:rPr>
          <w:rFonts w:ascii="Times New Roman"/>
          <w:b w:val="false"/>
          <w:i w:val="false"/>
          <w:color w:val="000000"/>
          <w:sz w:val="28"/>
        </w:rPr>
        <w:t xml:space="preserve">
      слова "по институциональному усилению" исключить; </w:t>
      </w:r>
      <w:r>
        <w:br/>
      </w:r>
      <w:r>
        <w:rPr>
          <w:rFonts w:ascii="Times New Roman"/>
          <w:b w:val="false"/>
          <w:i w:val="false"/>
          <w:color w:val="000000"/>
          <w:sz w:val="28"/>
        </w:rPr>
        <w:t xml:space="preserve">
      слова "Оплата налогов и пошлин по консультационным услугам моделированию и мониторингу." заменить словами "Оплата налогов и пошлин по консультационным услугам по моделированию, мониторингу и управлению контролем за утечками воды.";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слова "Аренда автотранспорта." исключить; </w:t>
      </w:r>
      <w:r>
        <w:br/>
      </w:r>
      <w:r>
        <w:rPr>
          <w:rFonts w:ascii="Times New Roman"/>
          <w:b w:val="false"/>
          <w:i w:val="false"/>
          <w:color w:val="000000"/>
          <w:sz w:val="28"/>
        </w:rPr>
        <w:t xml:space="preserve">
      слова "Аренда помещения." исключить; </w:t>
      </w:r>
      <w:r>
        <w:br/>
      </w:r>
      <w:r>
        <w:rPr>
          <w:rFonts w:ascii="Times New Roman"/>
          <w:b w:val="false"/>
          <w:i w:val="false"/>
          <w:color w:val="000000"/>
          <w:sz w:val="28"/>
        </w:rPr>
        <w:t xml:space="preserve">
      слова "; оплата услуг переводчика" исключить; </w:t>
      </w:r>
      <w:r>
        <w:br/>
      </w:r>
      <w:r>
        <w:rPr>
          <w:rFonts w:ascii="Times New Roman"/>
          <w:b w:val="false"/>
          <w:i w:val="false"/>
          <w:color w:val="000000"/>
          <w:sz w:val="28"/>
        </w:rPr>
        <w:t xml:space="preserve">
      слова "Оплата консультационных услуг по мониторингу и детальному проектированию работ по восстановлению подземных вод." исключить; </w:t>
      </w:r>
      <w:r>
        <w:br/>
      </w:r>
      <w:r>
        <w:rPr>
          <w:rFonts w:ascii="Times New Roman"/>
          <w:b w:val="false"/>
          <w:i w:val="false"/>
          <w:color w:val="000000"/>
          <w:sz w:val="28"/>
        </w:rPr>
        <w:t xml:space="preserve">
      слова "Оплата НДС по контрактам на консультационные услуги, заключаемые в рамках данной программы, в том числе: консультационные услуги по контракту детальное проектирование работ по изоляции источников загрязнения подземных вод; консультационные услуги по мониторингу и детальному проектированию работ по восстановлению подземных вод." изложить в следующей редакции: </w:t>
      </w:r>
      <w:r>
        <w:br/>
      </w:r>
      <w:r>
        <w:rPr>
          <w:rFonts w:ascii="Times New Roman"/>
          <w:b w:val="false"/>
          <w:i w:val="false"/>
          <w:color w:val="000000"/>
          <w:sz w:val="28"/>
        </w:rPr>
        <w:t xml:space="preserve">
      "Оплата НДС по контракту на консультационные услуги по детальному проектированию работ по изоляции источников загрязнения подземных вод."; </w:t>
      </w:r>
      <w:r>
        <w:br/>
      </w:r>
      <w:r>
        <w:rPr>
          <w:rFonts w:ascii="Times New Roman"/>
          <w:b w:val="false"/>
          <w:i w:val="false"/>
          <w:color w:val="000000"/>
          <w:sz w:val="28"/>
        </w:rPr>
        <w:t xml:space="preserve">
      в строке, порядковый номер 4 слова "Оплата контракта на консультационные услуги по разработке программы мониторинга"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изложить в следующей редакции: </w:t>
      </w:r>
      <w:r>
        <w:br/>
      </w:r>
      <w:r>
        <w:rPr>
          <w:rFonts w:ascii="Times New Roman"/>
          <w:b w:val="false"/>
          <w:i w:val="false"/>
          <w:color w:val="000000"/>
          <w:sz w:val="28"/>
        </w:rPr>
        <w:t xml:space="preserve">
      "Прямой результат: Заключение контрактов на приобретение оборудования на осуществление услуг по мониторингу и детальному проектированию."; </w:t>
      </w:r>
      <w:r>
        <w:br/>
      </w:r>
      <w:r>
        <w:rPr>
          <w:rFonts w:ascii="Times New Roman"/>
          <w:b w:val="false"/>
          <w:i w:val="false"/>
          <w:color w:val="000000"/>
          <w:sz w:val="28"/>
        </w:rPr>
        <w:t xml:space="preserve">
      "Конечный результат" изложить в следующей редакции: </w:t>
      </w:r>
      <w:r>
        <w:br/>
      </w:r>
      <w:r>
        <w:rPr>
          <w:rFonts w:ascii="Times New Roman"/>
          <w:b w:val="false"/>
          <w:i w:val="false"/>
          <w:color w:val="000000"/>
          <w:sz w:val="28"/>
        </w:rPr>
        <w:t xml:space="preserve">
      "Конечный результат: Выплата авансов по заключенным контрактам.";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"14850" заменить цифрами "8000"; </w:t>
      </w:r>
      <w:r>
        <w:br/>
      </w:r>
      <w:r>
        <w:rPr>
          <w:rFonts w:ascii="Times New Roman"/>
          <w:b w:val="false"/>
          <w:i w:val="false"/>
          <w:color w:val="000000"/>
          <w:sz w:val="28"/>
        </w:rPr>
        <w:t xml:space="preserve">
      слова "Стоимость обучения персонала лабораторий на 50 человек - 50 030,0 тысяч тенге"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133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31435300 тысяч тенге (тридцать один миллиард четыреста тридцать пять миллионов триста тысяч тенге)."; </w:t>
      </w:r>
      <w:r>
        <w:br/>
      </w:r>
      <w:r>
        <w:rPr>
          <w:rFonts w:ascii="Times New Roman"/>
          <w:b w:val="false"/>
          <w:i w:val="false"/>
          <w:color w:val="000000"/>
          <w:sz w:val="28"/>
        </w:rPr>
        <w:t xml:space="preserve">
      в абзаце седьмом пункта 5 после слов "рыбной продукций" дополнить словами "поддержка сельскохозяйственного товарного производства Республики Казахстан посредством обеспечения субъектов агропромышленного комплекса высокопродуктивным племенным скотом, современным технологическим оборудованием и передовой техникой; повышение качества и конкурентоспособности казахстанской животноводческой продукции на основе использования современных технологий содержания скота и законченного цикла переработки животноводческой продукции;";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"финансирования приобретения оборудования по переработке сельскохозяйственной и рыбной продукции для субъектов агропромышленного комплекса (в т.ч. для последующей передачи в лизинг)" дополнить словами "; финансирование приобретения основных средств для создания крупнотоварных животноводческих ферм молочного и мясного направления (в том числе для последующей передачи в лизинг) и частичное кредитование оборотных средств для создания крупно-товарных животноводческих ферм молочного и мясного направления"; </w:t>
      </w:r>
      <w:r>
        <w:br/>
      </w:r>
      <w:r>
        <w:rPr>
          <w:rFonts w:ascii="Times New Roman"/>
          <w:b w:val="false"/>
          <w:i w:val="false"/>
          <w:color w:val="000000"/>
          <w:sz w:val="28"/>
        </w:rPr>
        <w:t xml:space="preserve">
      после слов "строительства и оснащения зерновых терминалов в портах Поти (Грузия) (с мельничным комплексом) и Амирабад (Исламская Республика Иран)" дополнить словами ", обеспечения подготовительных работ к строительству оптового рынка сельхозпродукции (с региональными терминалами); развития производства плодоовощных культур с применением технологий капельного орошения в Южно-Казахстанской области."; </w:t>
      </w:r>
      <w:r>
        <w:br/>
      </w:r>
      <w:r>
        <w:rPr>
          <w:rFonts w:ascii="Times New Roman"/>
          <w:b w:val="false"/>
          <w:i w:val="false"/>
          <w:color w:val="000000"/>
          <w:sz w:val="28"/>
        </w:rPr>
        <w:t xml:space="preserve">
      после слов "создания и организации" дополнить словом "современных"; </w:t>
      </w:r>
      <w:r>
        <w:br/>
      </w:r>
      <w:r>
        <w:rPr>
          <w:rFonts w:ascii="Times New Roman"/>
          <w:b w:val="false"/>
          <w:i w:val="false"/>
          <w:color w:val="000000"/>
          <w:sz w:val="28"/>
        </w:rPr>
        <w:t xml:space="preserve">
      после слов "рогатому скоту" дополнить словами "с развитой инфраструктурой";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Увеличение уставного капитала АО "Аграрная кредитная корпорация": </w:t>
      </w:r>
      <w:r>
        <w:br/>
      </w:r>
      <w:r>
        <w:rPr>
          <w:rFonts w:ascii="Times New Roman"/>
          <w:b w:val="false"/>
          <w:i w:val="false"/>
          <w:color w:val="000000"/>
          <w:sz w:val="28"/>
        </w:rPr>
        <w:t xml:space="preserve">
      в "Финансово-экономическом результате" слова "оказанию сервисных услуг - 700,0 млн. тенге" заменить словами "оказанию сервисных услуг - 2 000,0 млн. тенге"; </w:t>
      </w:r>
      <w:r>
        <w:br/>
      </w:r>
      <w:r>
        <w:rPr>
          <w:rFonts w:ascii="Times New Roman"/>
          <w:b w:val="false"/>
          <w:i w:val="false"/>
          <w:color w:val="000000"/>
          <w:sz w:val="28"/>
        </w:rPr>
        <w:t xml:space="preserve">
      Увеличение уставного капитала АО "КазАгроФинанс": </w:t>
      </w:r>
      <w:r>
        <w:br/>
      </w:r>
      <w:r>
        <w:rPr>
          <w:rFonts w:ascii="Times New Roman"/>
          <w:b w:val="false"/>
          <w:i w:val="false"/>
          <w:color w:val="000000"/>
          <w:sz w:val="28"/>
        </w:rPr>
        <w:t xml:space="preserve">
      в "Прямом результате" после слов "рыбной продукции;" дополнить словами "развитие крупно-товарного производства животноводческой продукции;"; </w:t>
      </w:r>
      <w:r>
        <w:br/>
      </w:r>
      <w:r>
        <w:rPr>
          <w:rFonts w:ascii="Times New Roman"/>
          <w:b w:val="false"/>
          <w:i w:val="false"/>
          <w:color w:val="000000"/>
          <w:sz w:val="28"/>
        </w:rPr>
        <w:t xml:space="preserve">
      в "Конечном результате" после слов "отрасли животноводства" дополнить словами "; увеличение поголовья высокопродуктивного племенного скота; повышение уровня импортозамещения продуктов переработки животноводческой продукции."; </w:t>
      </w:r>
      <w:r>
        <w:br/>
      </w:r>
      <w:r>
        <w:rPr>
          <w:rFonts w:ascii="Times New Roman"/>
          <w:b w:val="false"/>
          <w:i w:val="false"/>
          <w:color w:val="000000"/>
          <w:sz w:val="28"/>
        </w:rPr>
        <w:t xml:space="preserve">
      в "Финансово-экономическом результате" после слов "сельхозтехники и оборудования" дополнить словами "; повышение эффективности производства животноводческой продукции за счет использования передовых технологий содержания скота; увеличение объемов производства высококачественной животноводческой продукции (надоев молока, выхода мяса); получение дополнительных доходов агроформированиями; увеличение объемов налоговых поступлений в местные бюджеты."; </w:t>
      </w:r>
      <w:r>
        <w:br/>
      </w:r>
      <w:r>
        <w:rPr>
          <w:rFonts w:ascii="Times New Roman"/>
          <w:b w:val="false"/>
          <w:i w:val="false"/>
          <w:color w:val="000000"/>
          <w:sz w:val="28"/>
        </w:rPr>
        <w:t xml:space="preserve">
      в "Своевременности" после слов "агротехническими требованиями" дополнить словами "; создание агроиндустриальных крупно-товарных ферм в течение планируемого года."; </w:t>
      </w:r>
      <w:r>
        <w:br/>
      </w:r>
      <w:r>
        <w:rPr>
          <w:rFonts w:ascii="Times New Roman"/>
          <w:b w:val="false"/>
          <w:i w:val="false"/>
          <w:color w:val="000000"/>
          <w:sz w:val="28"/>
        </w:rPr>
        <w:t xml:space="preserve">
      в "Качестве" после слов "с гарантийным обслуживанием" дополнить словами "; стимулирование ведения уровня племенной работы на высоком уровне, соответствующем мировым стандартам; стимулирование создания и развития крупных товарно-животноводческих ферм, имеющих готовые помещения для приемки скота, прочную кормовую базу, использующих прогрессивные технологии содержания скота; повышение качества производимой животноводческой продукции за счет ведения строго ветеринарного контроля на создаваемых крупных товарно-животноводческих фермах."; </w:t>
      </w:r>
      <w:r>
        <w:br/>
      </w:r>
      <w:r>
        <w:rPr>
          <w:rFonts w:ascii="Times New Roman"/>
          <w:b w:val="false"/>
          <w:i w:val="false"/>
          <w:color w:val="000000"/>
          <w:sz w:val="28"/>
        </w:rPr>
        <w:t xml:space="preserve">
      Увеличение уставного капитала АО "Национальная компания "Продовольственная контрактная корпорация":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после слов "материала хлопчатника" дополнить словами "до декабря 2009 года;"; </w:t>
      </w:r>
      <w:r>
        <w:br/>
      </w:r>
      <w:r>
        <w:rPr>
          <w:rFonts w:ascii="Times New Roman"/>
          <w:b w:val="false"/>
          <w:i w:val="false"/>
          <w:color w:val="000000"/>
          <w:sz w:val="28"/>
        </w:rPr>
        <w:t xml:space="preserve">
      после слов "(Исламская Республика Иран) до декабря 2009 года;" дополнить словами "; - обеспечение подготовительных работ к строительству оптового рынка сельхозпродукции (с региональными терминалами); - начало развития производства плодоовощных культур с применением технологий капельного орошения в Южно-Казахстанской области до октября 2009 года."; </w:t>
      </w:r>
      <w:r>
        <w:br/>
      </w:r>
      <w:r>
        <w:rPr>
          <w:rFonts w:ascii="Times New Roman"/>
          <w:b w:val="false"/>
          <w:i w:val="false"/>
          <w:color w:val="000000"/>
          <w:sz w:val="28"/>
        </w:rPr>
        <w:t xml:space="preserve">
      в "Конечном результате" после слов "отрасли нашей республики" дополнить словами "; - обеспечить подготовительные работы к строительству оптового рынка сельхозпродукции (с региональными терминалами; - начать развитие производства плодоовощных культур с применением технологий капельного орошения в Южно-Казахстанской области, что будет содействовать восстановлению семеноводства плодово-ягодных культур и винограда, увеличению объемов производства плодоовощной продукции";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"3,5" заменить цифрой "5"; </w:t>
      </w:r>
      <w:r>
        <w:br/>
      </w:r>
      <w:r>
        <w:rPr>
          <w:rFonts w:ascii="Times New Roman"/>
          <w:b w:val="false"/>
          <w:i w:val="false"/>
          <w:color w:val="000000"/>
          <w:sz w:val="28"/>
        </w:rPr>
        <w:t xml:space="preserve">
      слова "Амирабад с годовой пропускной мощностью до 500" заменить словами "Амирабад с годовой пропускной мощностью от 500 до 700"; </w:t>
      </w:r>
      <w:r>
        <w:br/>
      </w:r>
      <w:r>
        <w:rPr>
          <w:rFonts w:ascii="Times New Roman"/>
          <w:b w:val="false"/>
          <w:i w:val="false"/>
          <w:color w:val="000000"/>
          <w:sz w:val="28"/>
        </w:rPr>
        <w:t xml:space="preserve">
      цифры "61" заменить цифрами "53"; </w:t>
      </w:r>
      <w:r>
        <w:br/>
      </w:r>
      <w:r>
        <w:rPr>
          <w:rFonts w:ascii="Times New Roman"/>
          <w:b w:val="false"/>
          <w:i w:val="false"/>
          <w:color w:val="000000"/>
          <w:sz w:val="28"/>
        </w:rPr>
        <w:t xml:space="preserve">
      дополнить словами "; профинансировано 100 % участие в начале строительства современного высокотехнологичного комплекса оптовой торговли сельскохозяйственной продукцией, вблизи г. Астаны (с региональными терминалами); будет положено начало созданию плодоовощного кластера на базе неиспользуемых земель бывшего РГП "ОХ "Акдалинское"; </w:t>
      </w:r>
      <w:r>
        <w:br/>
      </w:r>
      <w:r>
        <w:rPr>
          <w:rFonts w:ascii="Times New Roman"/>
          <w:b w:val="false"/>
          <w:i w:val="false"/>
          <w:color w:val="000000"/>
          <w:sz w:val="28"/>
        </w:rPr>
        <w:t xml:space="preserve">
      "Своевременность" дополнить пунктами 4 и 5 следующего содержания: </w:t>
      </w:r>
      <w:r>
        <w:br/>
      </w:r>
      <w:r>
        <w:rPr>
          <w:rFonts w:ascii="Times New Roman"/>
          <w:b w:val="false"/>
          <w:i w:val="false"/>
          <w:color w:val="000000"/>
          <w:sz w:val="28"/>
        </w:rPr>
        <w:t xml:space="preserve">
      "4. Строительство оптового рынка сельхозпродукции (с региональными терминалами). Денежные средства, поступившие в уставный капитал, будут направлены на увеличение уставного капитала дочернего предприятия Корпорации для обеспечения первого этапа строительства оптового рынка сельхозпродукции вблизи г. Астаны (с региональными терминалами), согласно графику строительства; </w:t>
      </w:r>
      <w:r>
        <w:br/>
      </w:r>
      <w:r>
        <w:rPr>
          <w:rFonts w:ascii="Times New Roman"/>
          <w:b w:val="false"/>
          <w:i w:val="false"/>
          <w:color w:val="000000"/>
          <w:sz w:val="28"/>
        </w:rPr>
        <w:t xml:space="preserve">
      5. Развитие производства плодоовощных культур с применением технологий капельного орошения в Южно-Казахстанской области. Денежные средства, поступившие в уставный капитал Корпорации, будут направлены на увеличение уставного капитала дочернего предприятия Корпорации для начала реализации данного проекта в 2008-2009 годах."; </w:t>
      </w:r>
      <w:r>
        <w:br/>
      </w:r>
      <w:r>
        <w:rPr>
          <w:rFonts w:ascii="Times New Roman"/>
          <w:b w:val="false"/>
          <w:i w:val="false"/>
          <w:color w:val="000000"/>
          <w:sz w:val="28"/>
        </w:rPr>
        <w:t xml:space="preserve">
      в "Качество":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"порядка 4" заменить словами "более 5"; </w:t>
      </w:r>
      <w:r>
        <w:br/>
      </w:r>
      <w:r>
        <w:rPr>
          <w:rFonts w:ascii="Times New Roman"/>
          <w:b w:val="false"/>
          <w:i w:val="false"/>
          <w:color w:val="000000"/>
          <w:sz w:val="28"/>
        </w:rPr>
        <w:t xml:space="preserve">
      после слов "производство посевных семян" дополнить словами "(элита, 1 - 2 репродукция)"; </w:t>
      </w:r>
      <w:r>
        <w:br/>
      </w:r>
      <w:r>
        <w:rPr>
          <w:rFonts w:ascii="Times New Roman"/>
          <w:b w:val="false"/>
          <w:i w:val="false"/>
          <w:color w:val="000000"/>
          <w:sz w:val="28"/>
        </w:rPr>
        <w:t xml:space="preserve">
      цифры "3,5" заменить цифрой "5"; </w:t>
      </w:r>
      <w:r>
        <w:br/>
      </w:r>
      <w:r>
        <w:rPr>
          <w:rFonts w:ascii="Times New Roman"/>
          <w:b w:val="false"/>
          <w:i w:val="false"/>
          <w:color w:val="000000"/>
          <w:sz w:val="28"/>
        </w:rPr>
        <w:t xml:space="preserve">
      дополнить пунктами 4 и 5: </w:t>
      </w:r>
      <w:r>
        <w:br/>
      </w:r>
      <w:r>
        <w:rPr>
          <w:rFonts w:ascii="Times New Roman"/>
          <w:b w:val="false"/>
          <w:i w:val="false"/>
          <w:color w:val="000000"/>
          <w:sz w:val="28"/>
        </w:rPr>
        <w:t xml:space="preserve">
      "4. Строительство оптового рынка сельхозпродукции (с региональными терминалами) позволит создать высокотехнологичный комплекс по оптовой торговле сельскохозяйственной продукцией с применением современных методов торговли, что обеспечит стабильность цен на продукты и сгладит их сезонные колебания. Реализация проекта позволит обеспечить население столицы продовольственными товарами по низким ценам в объеме около 30 % от общего потребляемого количества. </w:t>
      </w:r>
      <w:r>
        <w:br/>
      </w:r>
      <w:r>
        <w:rPr>
          <w:rFonts w:ascii="Times New Roman"/>
          <w:b w:val="false"/>
          <w:i w:val="false"/>
          <w:color w:val="000000"/>
          <w:sz w:val="28"/>
        </w:rPr>
        <w:t xml:space="preserve">
      5. Развитие производства плодоовощных культур с применением технологий капельного орошения в Южно-Казахстанской области. Реализация проекта позволит заложить основу плодоовощного кластера на базе неиспользуемых земель бывшего РГП "ОХ "Акдалинское" с применением новой технологии капельного орошения на площади начиная с 2008 года до 150 га. Планируется организовать возделывание до 4,2 тыс. га неосвоенной земли с использованием современной технологии капельного орошения. Планируемый объем продукции в 2008 году составит порядка 10,8 тыс. тонн с последующим увеличением к 2014 году до 159 тыс. тонн."; </w:t>
      </w:r>
      <w:r>
        <w:br/>
      </w:r>
      <w:r>
        <w:rPr>
          <w:rFonts w:ascii="Times New Roman"/>
          <w:b w:val="false"/>
          <w:i w:val="false"/>
          <w:color w:val="000000"/>
          <w:sz w:val="28"/>
        </w:rPr>
        <w:t>
      в  </w:t>
      </w:r>
      <w:r>
        <w:rPr>
          <w:rFonts w:ascii="Times New Roman"/>
          <w:b w:val="false"/>
          <w:i w:val="false"/>
          <w:color w:val="000000"/>
          <w:sz w:val="28"/>
        </w:rPr>
        <w:t xml:space="preserve">приложении 134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794516 тысяч тенге (семьсот девяносто четыре миллиона пятьсот шестнадцать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строке, порядковый номер 2 слова "лесонасаждение на осушенном дне Аральского моря" заменить словами "посадка лесонасаждений на дне Аральского моря";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слова "Лесонасаждение на осушенном дне Аральского моря, в том числе: проведение подготовительных мероприятий по лесонасаждению; Посадка саксаула. Лесонасаждение в Прииртышье, в том числе: в "Семей орманы"; "Ертыс орманы". Охрана лесов от пожара, в том числе: установка водных резервуаров в "Семей орманы"; установка водных резервуаров в "Ертыс орманы." заменить словами "Посадка лесонасаждений на осушенном дне Аральского моря"; </w:t>
      </w:r>
      <w:r>
        <w:br/>
      </w:r>
      <w:r>
        <w:rPr>
          <w:rFonts w:ascii="Times New Roman"/>
          <w:b w:val="false"/>
          <w:i w:val="false"/>
          <w:color w:val="000000"/>
          <w:sz w:val="28"/>
        </w:rPr>
        <w:t xml:space="preserve">
      слова "Строительство зданий лесопитомников и жилых помещений, пожарных станций, наблюдательных пожарных вышек, оросительных каналов и ограждений лесопитомников для охраны леса Прииртышья от пожара и лесонасаждение на осушенном дне Аральского моря." заменить словами "Разработка проектно-сметной документации на строительство зданий лесопитомников и жилых помещений, пожарных станций, наблюдательных пожарных вышек, оросительных каналов и ограждений лесопитомников для охраны леса Прииртышья от пожара и лесонасаждение на осушенном дне Аральского моря."; </w:t>
      </w:r>
      <w:r>
        <w:br/>
      </w:r>
      <w:r>
        <w:rPr>
          <w:rFonts w:ascii="Times New Roman"/>
          <w:b w:val="false"/>
          <w:i w:val="false"/>
          <w:color w:val="000000"/>
          <w:sz w:val="28"/>
        </w:rPr>
        <w:t xml:space="preserve">
      слова "пилотные демонстрации борьбы с сосновой совкой," исключить; </w:t>
      </w:r>
      <w:r>
        <w:br/>
      </w:r>
      <w:r>
        <w:rPr>
          <w:rFonts w:ascii="Times New Roman"/>
          <w:b w:val="false"/>
          <w:i w:val="false"/>
          <w:color w:val="000000"/>
          <w:sz w:val="28"/>
        </w:rPr>
        <w:t xml:space="preserve">
      слова "Расходы по реконструкции подъездных путей к объектам противопожарных назначений." исключить; </w:t>
      </w:r>
      <w:r>
        <w:br/>
      </w:r>
      <w:r>
        <w:rPr>
          <w:rFonts w:ascii="Times New Roman"/>
          <w:b w:val="false"/>
          <w:i w:val="false"/>
          <w:color w:val="000000"/>
          <w:sz w:val="28"/>
        </w:rPr>
        <w:t xml:space="preserve">
      в строке, порядковый номер 4 слова "пилотные демонстрации борьбы с сосновой совкой"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135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227527 тысяч тенге (двести двадцать семь миллионов пятьсот двадцать семь тысяч тенге)."; </w:t>
      </w:r>
      <w:r>
        <w:br/>
      </w:r>
      <w:r>
        <w:rPr>
          <w:rFonts w:ascii="Times New Roman"/>
          <w:b w:val="false"/>
          <w:i w:val="false"/>
          <w:color w:val="000000"/>
          <w:sz w:val="28"/>
        </w:rPr>
        <w:t xml:space="preserve">
      "Финансово-экономический результат" пункта 7 дополнить словами "На аналитические исследования глобального отраслевого масштаба требуются порядка 80 миллионов тенге."; </w:t>
      </w:r>
      <w:r>
        <w:br/>
      </w:r>
      <w:r>
        <w:rPr>
          <w:rFonts w:ascii="Times New Roman"/>
          <w:b w:val="false"/>
          <w:i w:val="false"/>
          <w:color w:val="000000"/>
          <w:sz w:val="28"/>
        </w:rPr>
        <w:t>
      в  </w:t>
      </w:r>
      <w:r>
        <w:rPr>
          <w:rFonts w:ascii="Times New Roman"/>
          <w:b w:val="false"/>
          <w:i w:val="false"/>
          <w:color w:val="000000"/>
          <w:sz w:val="28"/>
        </w:rPr>
        <w:t xml:space="preserve">приложении 140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1282516 тысяч тенге (один миллиард двести восемьдесят два миллиона пятьсот шестнадцать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3: </w:t>
      </w:r>
      <w:r>
        <w:br/>
      </w:r>
      <w:r>
        <w:rPr>
          <w:rFonts w:ascii="Times New Roman"/>
          <w:b w:val="false"/>
          <w:i w:val="false"/>
          <w:color w:val="000000"/>
          <w:sz w:val="28"/>
        </w:rPr>
        <w:t xml:space="preserve">
      слова "Проектирование и надзор за строительством Национальной референтной лаборатории" исключить; </w:t>
      </w:r>
      <w:r>
        <w:br/>
      </w:r>
      <w:r>
        <w:rPr>
          <w:rFonts w:ascii="Times New Roman"/>
          <w:b w:val="false"/>
          <w:i w:val="false"/>
          <w:color w:val="000000"/>
          <w:sz w:val="28"/>
        </w:rPr>
        <w:t xml:space="preserve">
      слова "Выделение грантов по системе конкурсных грантов на модернизацию частных испытательных лабораторий" исключить; </w:t>
      </w:r>
      <w:r>
        <w:br/>
      </w:r>
      <w:r>
        <w:rPr>
          <w:rFonts w:ascii="Times New Roman"/>
          <w:b w:val="false"/>
          <w:i w:val="false"/>
          <w:color w:val="000000"/>
          <w:sz w:val="28"/>
        </w:rPr>
        <w:t xml:space="preserve">
      слова "Привлечение международного консультанта по обучению Модуль 2." заменить словами "Оплата по контракту услуг международного консультанта по обучению Модуль 1 и 2."; </w:t>
      </w:r>
      <w:r>
        <w:br/>
      </w:r>
      <w:r>
        <w:rPr>
          <w:rFonts w:ascii="Times New Roman"/>
          <w:b w:val="false"/>
          <w:i w:val="false"/>
          <w:color w:val="000000"/>
          <w:sz w:val="28"/>
        </w:rPr>
        <w:t xml:space="preserve">
      после слов "Привлечение 2-х местных консультантов по содействию в разработке и обучению Модуль 2." дополнить словами "Оплата по контракту услуг 2-х местных консультантов по содействию в разработке и обучению Модуль 1."; </w:t>
      </w:r>
      <w:r>
        <w:br/>
      </w:r>
      <w:r>
        <w:rPr>
          <w:rFonts w:ascii="Times New Roman"/>
          <w:b w:val="false"/>
          <w:i w:val="false"/>
          <w:color w:val="000000"/>
          <w:sz w:val="28"/>
        </w:rPr>
        <w:t xml:space="preserve">
      слова "Анализ и развитие стратегии" исключить; </w:t>
      </w:r>
      <w:r>
        <w:br/>
      </w:r>
      <w:r>
        <w:rPr>
          <w:rFonts w:ascii="Times New Roman"/>
          <w:b w:val="false"/>
          <w:i w:val="false"/>
          <w:color w:val="000000"/>
          <w:sz w:val="28"/>
        </w:rPr>
        <w:t xml:space="preserve">
      после слов "Проведение вводного семинара по проекту по итогам года." добавить слова "Оплата банковских услуг.".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слова "проектирование Национальной референтной лаборатории; модернизация государственных лабораторий (в 7-ми областях и 58-ми районах);" исключить; </w:t>
      </w:r>
      <w:r>
        <w:br/>
      </w:r>
      <w:r>
        <w:rPr>
          <w:rFonts w:ascii="Times New Roman"/>
          <w:b w:val="false"/>
          <w:i w:val="false"/>
          <w:color w:val="000000"/>
          <w:sz w:val="28"/>
        </w:rPr>
        <w:t xml:space="preserve">
      в "Финансово-экономическом результате" слова "Стоимость модернизации 1-й областной лаборатории - 46 800,0 тысяч тенге и районной - 7605,0 тысяч тенге"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142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20000 тысяч тенге (двадцать миллионов тенге)."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цифры "2009" заменить цифрами "2011"; </w:t>
      </w:r>
      <w:r>
        <w:br/>
      </w:r>
      <w:r>
        <w:rPr>
          <w:rFonts w:ascii="Times New Roman"/>
          <w:b w:val="false"/>
          <w:i w:val="false"/>
          <w:color w:val="000000"/>
          <w:sz w:val="28"/>
        </w:rPr>
        <w:t xml:space="preserve">
      слова "максимизировать процент граждан сельских районов в получении кредитов на лизинговой основе через участвующие лизинговые компании; обеспечить доступ сельхозтоваропроизводителей, представителей бизнеса в сельской местности к кредитам участвующих лизинговых компаний до 2009 года" исключить; </w:t>
      </w:r>
      <w:r>
        <w:br/>
      </w:r>
      <w:r>
        <w:rPr>
          <w:rFonts w:ascii="Times New Roman"/>
          <w:b w:val="false"/>
          <w:i w:val="false"/>
          <w:color w:val="000000"/>
          <w:sz w:val="28"/>
        </w:rPr>
        <w:t xml:space="preserve">
      в "Прямом результате" пункта 7 цифры "607329" заменить "20000"; </w:t>
      </w:r>
      <w:r>
        <w:br/>
      </w:r>
      <w:r>
        <w:rPr>
          <w:rFonts w:ascii="Times New Roman"/>
          <w:b w:val="false"/>
          <w:i w:val="false"/>
          <w:color w:val="000000"/>
          <w:sz w:val="28"/>
        </w:rPr>
        <w:t>
</w:t>
      </w:r>
      <w:r>
        <w:rPr>
          <w:rFonts w:ascii="Times New Roman"/>
          <w:b w:val="false"/>
          <w:i w:val="false"/>
          <w:color w:val="000000"/>
          <w:sz w:val="28"/>
        </w:rPr>
        <w:t xml:space="preserve">       приложение 144 </w:t>
      </w:r>
      <w:r>
        <w:rPr>
          <w:rFonts w:ascii="Times New Roman"/>
          <w:b w:val="false"/>
          <w:i w:val="false"/>
          <w:color w:val="000000"/>
          <w:sz w:val="28"/>
        </w:rPr>
        <w:t xml:space="preserve">к указанному постановлению исключить; </w:t>
      </w:r>
    </w:p>
    <w:bookmarkEnd w:id="12"/>
    <w:bookmarkStart w:name="z14" w:id="13"/>
    <w:p>
      <w:pPr>
        <w:spacing w:after="0"/>
        <w:ind w:left="0"/>
        <w:jc w:val="both"/>
      </w:pPr>
      <w:r>
        <w:rPr>
          <w:rFonts w:ascii="Times New Roman"/>
          <w:b w:val="false"/>
          <w:i w:val="false"/>
          <w:color w:val="000000"/>
          <w:sz w:val="28"/>
        </w:rPr>
        <w:t xml:space="preserve">
      12) по Министерству труда и социальной защиты населения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145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1819406 тысяч тенге (один миллиард восемьсот девятнадцать миллионов четыреста шесть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146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364018000 тысяч тенге (триста шестьдесят четыре миллиарда восемнадцать миллионов тенге)."; </w:t>
      </w:r>
      <w:r>
        <w:br/>
      </w:r>
      <w:r>
        <w:rPr>
          <w:rFonts w:ascii="Times New Roman"/>
          <w:b w:val="false"/>
          <w:i w:val="false"/>
          <w:color w:val="000000"/>
          <w:sz w:val="28"/>
        </w:rPr>
        <w:t xml:space="preserve">
      пункт 2 дополнить словами ", статья 8 Закона Республики Казахстан от 6 декабря 2007 года "О республиканском бюджете на 2008 год""; </w:t>
      </w:r>
      <w:r>
        <w:br/>
      </w:r>
      <w:r>
        <w:rPr>
          <w:rFonts w:ascii="Times New Roman"/>
          <w:b w:val="false"/>
          <w:i w:val="false"/>
          <w:color w:val="000000"/>
          <w:sz w:val="28"/>
        </w:rPr>
        <w:t xml:space="preserve">
      пункт 5 дополнить абзацем следующего содержания: </w:t>
      </w:r>
      <w:r>
        <w:br/>
      </w:r>
      <w:r>
        <w:rPr>
          <w:rFonts w:ascii="Times New Roman"/>
          <w:b w:val="false"/>
          <w:i w:val="false"/>
          <w:color w:val="000000"/>
          <w:sz w:val="28"/>
        </w:rPr>
        <w:t xml:space="preserve">
      "- обеспечение с 1 июля 2008 года выплаты ежемесячной компенсации за первое полугодие 2008 года получателям государственной базовой пенсионной выплаты";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строку, порядковый номер 4, дополнить словами ", а также организация с 1 июля 2008 года выплаты ежемесячной компенсации за первое полугодие 2008 года получателям государственной базовой пенсионной выплаты";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после слов "достигших пенсионного возраста" дополнить словами ", выплата с 1 июля 2008 года ежемесячной компенсации за первое полугодие 2008 года получателям государственной базовой пенсионной выплаты"; </w:t>
      </w:r>
      <w:r>
        <w:br/>
      </w:r>
      <w:r>
        <w:rPr>
          <w:rFonts w:ascii="Times New Roman"/>
          <w:b w:val="false"/>
          <w:i w:val="false"/>
          <w:color w:val="000000"/>
          <w:sz w:val="28"/>
        </w:rPr>
        <w:t xml:space="preserve">
      цифры "1640,6" заменить цифрами "1636,9"; </w:t>
      </w:r>
      <w:r>
        <w:br/>
      </w:r>
      <w:r>
        <w:rPr>
          <w:rFonts w:ascii="Times New Roman"/>
          <w:b w:val="false"/>
          <w:i w:val="false"/>
          <w:color w:val="000000"/>
          <w:sz w:val="28"/>
        </w:rPr>
        <w:t xml:space="preserve">
      цифры "1644,4" заменить цифрами "1648,9"; </w:t>
      </w:r>
      <w:r>
        <w:br/>
      </w:r>
      <w:r>
        <w:rPr>
          <w:rFonts w:ascii="Times New Roman"/>
          <w:b w:val="false"/>
          <w:i w:val="false"/>
          <w:color w:val="000000"/>
          <w:sz w:val="28"/>
        </w:rPr>
        <w:t xml:space="preserve">
      цифры "1645,1" заменить цифрами "1664,9"; </w:t>
      </w:r>
      <w:r>
        <w:br/>
      </w:r>
      <w:r>
        <w:rPr>
          <w:rFonts w:ascii="Times New Roman"/>
          <w:b w:val="false"/>
          <w:i w:val="false"/>
          <w:color w:val="000000"/>
          <w:sz w:val="28"/>
        </w:rPr>
        <w:t xml:space="preserve">
      цифры "1669,2" заменить цифрами "1664,2"; </w:t>
      </w:r>
      <w:r>
        <w:br/>
      </w:r>
      <w:r>
        <w:rPr>
          <w:rFonts w:ascii="Times New Roman"/>
          <w:b w:val="false"/>
          <w:i w:val="false"/>
          <w:color w:val="000000"/>
          <w:sz w:val="28"/>
        </w:rPr>
        <w:t xml:space="preserve">
      цифры "1676,7" заменить цифрами "1671,7"; </w:t>
      </w:r>
      <w:r>
        <w:br/>
      </w:r>
      <w:r>
        <w:rPr>
          <w:rFonts w:ascii="Times New Roman"/>
          <w:b w:val="false"/>
          <w:i w:val="false"/>
          <w:color w:val="000000"/>
          <w:sz w:val="28"/>
        </w:rPr>
        <w:t xml:space="preserve">
      цифры "1680,3" заменить цифрами "1688,5"; </w:t>
      </w:r>
      <w:r>
        <w:br/>
      </w:r>
      <w:r>
        <w:rPr>
          <w:rFonts w:ascii="Times New Roman"/>
          <w:b w:val="false"/>
          <w:i w:val="false"/>
          <w:color w:val="000000"/>
          <w:sz w:val="28"/>
        </w:rPr>
        <w:t xml:space="preserve">
      в строке "Финансово-экономическом результате: </w:t>
      </w:r>
      <w:r>
        <w:br/>
      </w:r>
      <w:r>
        <w:rPr>
          <w:rFonts w:ascii="Times New Roman"/>
          <w:b w:val="false"/>
          <w:i w:val="false"/>
          <w:color w:val="000000"/>
          <w:sz w:val="28"/>
        </w:rPr>
        <w:t xml:space="preserve">
      цифры "8598" заменить цифрами "8769"; </w:t>
      </w:r>
      <w:r>
        <w:br/>
      </w:r>
      <w:r>
        <w:rPr>
          <w:rFonts w:ascii="Times New Roman"/>
          <w:b w:val="false"/>
          <w:i w:val="false"/>
          <w:color w:val="000000"/>
          <w:sz w:val="28"/>
        </w:rPr>
        <w:t xml:space="preserve">
      цифры "9372" заменить цифрами "9646"; </w:t>
      </w:r>
      <w:r>
        <w:br/>
      </w:r>
      <w:r>
        <w:rPr>
          <w:rFonts w:ascii="Times New Roman"/>
          <w:b w:val="false"/>
          <w:i w:val="false"/>
          <w:color w:val="000000"/>
          <w:sz w:val="28"/>
        </w:rPr>
        <w:t xml:space="preserve">
      цифры "14889" заменить цифрами "17075"; </w:t>
      </w:r>
      <w:r>
        <w:br/>
      </w:r>
      <w:r>
        <w:rPr>
          <w:rFonts w:ascii="Times New Roman"/>
          <w:b w:val="false"/>
          <w:i w:val="false"/>
          <w:color w:val="000000"/>
          <w:sz w:val="28"/>
        </w:rPr>
        <w:t xml:space="preserve">
      цифры "16229" заменить цифрами "21344"; </w:t>
      </w:r>
      <w:r>
        <w:br/>
      </w:r>
      <w:r>
        <w:rPr>
          <w:rFonts w:ascii="Times New Roman"/>
          <w:b w:val="false"/>
          <w:i w:val="false"/>
          <w:color w:val="000000"/>
          <w:sz w:val="28"/>
        </w:rPr>
        <w:t xml:space="preserve">
      слова "размер государственной базовой пенсионной выплаты: 2008 г. - 4210 тенге, 2009 г. - 4334 тенге, 2010 г. - 4637 тенге;" изложить в следующей редакции: </w:t>
      </w:r>
      <w:r>
        <w:br/>
      </w:r>
      <w:r>
        <w:rPr>
          <w:rFonts w:ascii="Times New Roman"/>
          <w:b w:val="false"/>
          <w:i w:val="false"/>
          <w:color w:val="000000"/>
          <w:sz w:val="28"/>
        </w:rPr>
        <w:t xml:space="preserve">
      "- размер государственной базовой пенсионной выплаты: с 1 января 2008 г. - 4210 тенге, с 1 июля 2008 года - 4810 тенге, 2009 г. - 5243 тенге, 2010 г. - 5662 тенге; - ежемесячная компенсация за первое полугодие 2008 года получателям базовой пенсионной выплаты с 1 июля 2008 года - 600 тенге"; </w:t>
      </w:r>
      <w:r>
        <w:br/>
      </w:r>
      <w:r>
        <w:rPr>
          <w:rFonts w:ascii="Times New Roman"/>
          <w:b w:val="false"/>
          <w:i w:val="false"/>
          <w:color w:val="000000"/>
          <w:sz w:val="28"/>
        </w:rPr>
        <w:t xml:space="preserve">
      в "Качестве" после слов "100 процентная выплата назначенных пенсий и базовых пенсионных выплат," дополнить словами "100 процентная выплата назначенной ежемесячной компенсации за первое полугодие 2008 года получателям государственной базовой пенсионной выплаты,"; </w:t>
      </w:r>
      <w:r>
        <w:br/>
      </w:r>
      <w:r>
        <w:rPr>
          <w:rFonts w:ascii="Times New Roman"/>
          <w:b w:val="false"/>
          <w:i w:val="false"/>
          <w:color w:val="000000"/>
          <w:sz w:val="28"/>
        </w:rPr>
        <w:t>
      в  </w:t>
      </w:r>
      <w:r>
        <w:rPr>
          <w:rFonts w:ascii="Times New Roman"/>
          <w:b w:val="false"/>
          <w:i w:val="false"/>
          <w:color w:val="000000"/>
          <w:sz w:val="28"/>
        </w:rPr>
        <w:t xml:space="preserve">приложении 147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91834884 тысячи тенге (девяносто один миллиард восемьсот тридцать четыре миллиона восемьсот восемьдесят четыре тысячи тенге)."; </w:t>
      </w:r>
      <w:r>
        <w:br/>
      </w:r>
      <w:r>
        <w:rPr>
          <w:rFonts w:ascii="Times New Roman"/>
          <w:b w:val="false"/>
          <w:i w:val="false"/>
          <w:color w:val="000000"/>
          <w:sz w:val="28"/>
        </w:rPr>
        <w:t xml:space="preserve">
      пункт 2 дополнить словами ", статья 8 Закона Республики Казахстан от 6 декабря 2007 года "О республиканском бюджете на 2008 год""; </w:t>
      </w:r>
      <w:r>
        <w:br/>
      </w:r>
      <w:r>
        <w:rPr>
          <w:rFonts w:ascii="Times New Roman"/>
          <w:b w:val="false"/>
          <w:i w:val="false"/>
          <w:color w:val="000000"/>
          <w:sz w:val="28"/>
        </w:rPr>
        <w:t xml:space="preserve">
      пункт 5 дополнить абзацем следующего содержания: </w:t>
      </w:r>
      <w:r>
        <w:br/>
      </w:r>
      <w:r>
        <w:rPr>
          <w:rFonts w:ascii="Times New Roman"/>
          <w:b w:val="false"/>
          <w:i w:val="false"/>
          <w:color w:val="000000"/>
          <w:sz w:val="28"/>
        </w:rPr>
        <w:t xml:space="preserve">
      "- обеспечение с 1 июля 2008 года выплаты ежемесячной компенсации за первое полугодие 2008 года получателям государственных социальных пособий";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строку, порядковый номер 2, дополнить словами ", а также организация с 1 июля 2008 года выплаты ежемесячной компенсации за первое полугодие 2008 года получателям государственных социальных пособий по инвалидности"; </w:t>
      </w:r>
      <w:r>
        <w:br/>
      </w:r>
      <w:r>
        <w:rPr>
          <w:rFonts w:ascii="Times New Roman"/>
          <w:b w:val="false"/>
          <w:i w:val="false"/>
          <w:color w:val="000000"/>
          <w:sz w:val="28"/>
        </w:rPr>
        <w:t xml:space="preserve">
      строку, порядковый номер 3, дополнить словами ", а также организация с 1 июля 2008 года выплаты ежемесячной компенсации за первое полугодие 2008 года получателям государственных социальных пособий по случаю потери кормильца"; </w:t>
      </w:r>
      <w:r>
        <w:br/>
      </w:r>
      <w:r>
        <w:rPr>
          <w:rFonts w:ascii="Times New Roman"/>
          <w:b w:val="false"/>
          <w:i w:val="false"/>
          <w:color w:val="000000"/>
          <w:sz w:val="28"/>
        </w:rPr>
        <w:t xml:space="preserve">
      строку, порядковый номер 4, дополнить словами ", а также организация с 1 июля 2008 года выплаты ежемесячной компенсации за первое полугодие 2008 года получателям государственных социальных пособий по возрасту";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после слов "выплата государственных социальных пособий по инвалидности, по случаю потери кормильца и по возрасту" дополнить словами ", а также выплата с 1 июля 2008 года ежемесячной компенсации за первое полугодие 2008 года получателям государственных социальных пособий"; </w:t>
      </w:r>
      <w:r>
        <w:br/>
      </w:r>
      <w:r>
        <w:rPr>
          <w:rFonts w:ascii="Times New Roman"/>
          <w:b w:val="false"/>
          <w:i w:val="false"/>
          <w:color w:val="000000"/>
          <w:sz w:val="28"/>
        </w:rPr>
        <w:t xml:space="preserve">
      слова "2008 г. - 411,5 тыс.чел" заменить словами "2008 г. - 413,2 тыс.чел"; </w:t>
      </w:r>
      <w:r>
        <w:br/>
      </w:r>
      <w:r>
        <w:rPr>
          <w:rFonts w:ascii="Times New Roman"/>
          <w:b w:val="false"/>
          <w:i w:val="false"/>
          <w:color w:val="000000"/>
          <w:sz w:val="28"/>
        </w:rPr>
        <w:t xml:space="preserve">
      слова "2009 г. - 411,8 тыс.чел" заменить словами "2009 г. - 416,5 тыс.чел"; </w:t>
      </w:r>
      <w:r>
        <w:br/>
      </w:r>
      <w:r>
        <w:rPr>
          <w:rFonts w:ascii="Times New Roman"/>
          <w:b w:val="false"/>
          <w:i w:val="false"/>
          <w:color w:val="000000"/>
          <w:sz w:val="28"/>
        </w:rPr>
        <w:t xml:space="preserve">
      слова "2010 г. - 411,8 тыс.чел", заменить словами "2010 г. - 419,9 тыс.чел";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"10674" заменить цифрами "12339"; </w:t>
      </w:r>
      <w:r>
        <w:br/>
      </w:r>
      <w:r>
        <w:rPr>
          <w:rFonts w:ascii="Times New Roman"/>
          <w:b w:val="false"/>
          <w:i w:val="false"/>
          <w:color w:val="000000"/>
          <w:sz w:val="28"/>
        </w:rPr>
        <w:t xml:space="preserve">
      цифры "10943" заменить цифрами "13450"; </w:t>
      </w:r>
      <w:r>
        <w:br/>
      </w:r>
      <w:r>
        <w:rPr>
          <w:rFonts w:ascii="Times New Roman"/>
          <w:b w:val="false"/>
          <w:i w:val="false"/>
          <w:color w:val="000000"/>
          <w:sz w:val="28"/>
        </w:rPr>
        <w:t xml:space="preserve">
      цифры "11603" заменить цифрами "14526"; </w:t>
      </w:r>
      <w:r>
        <w:br/>
      </w:r>
      <w:r>
        <w:rPr>
          <w:rFonts w:ascii="Times New Roman"/>
          <w:b w:val="false"/>
          <w:i w:val="false"/>
          <w:color w:val="000000"/>
          <w:sz w:val="28"/>
        </w:rPr>
        <w:t xml:space="preserve">
      цифры "9383" заменить цифрами "10716"; </w:t>
      </w:r>
      <w:r>
        <w:br/>
      </w:r>
      <w:r>
        <w:rPr>
          <w:rFonts w:ascii="Times New Roman"/>
          <w:b w:val="false"/>
          <w:i w:val="false"/>
          <w:color w:val="000000"/>
          <w:sz w:val="28"/>
        </w:rPr>
        <w:t xml:space="preserve">
      цифры "9664" заменить цифрами "11680"; </w:t>
      </w:r>
      <w:r>
        <w:br/>
      </w:r>
      <w:r>
        <w:rPr>
          <w:rFonts w:ascii="Times New Roman"/>
          <w:b w:val="false"/>
          <w:i w:val="false"/>
          <w:color w:val="000000"/>
          <w:sz w:val="28"/>
        </w:rPr>
        <w:t xml:space="preserve">
      цифры "10234" заменить цифрами "12614"; </w:t>
      </w:r>
      <w:r>
        <w:br/>
      </w:r>
      <w:r>
        <w:rPr>
          <w:rFonts w:ascii="Times New Roman"/>
          <w:b w:val="false"/>
          <w:i w:val="false"/>
          <w:color w:val="000000"/>
          <w:sz w:val="28"/>
        </w:rPr>
        <w:t xml:space="preserve">
      цифры "5258" заменить цифрами "6013"; </w:t>
      </w:r>
      <w:r>
        <w:br/>
      </w:r>
      <w:r>
        <w:rPr>
          <w:rFonts w:ascii="Times New Roman"/>
          <w:b w:val="false"/>
          <w:i w:val="false"/>
          <w:color w:val="000000"/>
          <w:sz w:val="28"/>
        </w:rPr>
        <w:t xml:space="preserve">
      цифры "5417" заменить цифрами "6554"; </w:t>
      </w:r>
      <w:r>
        <w:br/>
      </w:r>
      <w:r>
        <w:rPr>
          <w:rFonts w:ascii="Times New Roman"/>
          <w:b w:val="false"/>
          <w:i w:val="false"/>
          <w:color w:val="000000"/>
          <w:sz w:val="28"/>
        </w:rPr>
        <w:t xml:space="preserve">
      цифры "5 797" заменить цифрами "7078";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"ежемесячная компенсация за первое полугодие 2008 года получателям государственных социальных пособий с 1 июля 2008 года в размерах, установленных в статье 8 Закона Республики Казахстан от 6 декабря 2007 года "О республиканском бюджете на 2008 год"."; </w:t>
      </w:r>
      <w:r>
        <w:br/>
      </w:r>
      <w:r>
        <w:rPr>
          <w:rFonts w:ascii="Times New Roman"/>
          <w:b w:val="false"/>
          <w:i w:val="false"/>
          <w:color w:val="000000"/>
          <w:sz w:val="28"/>
        </w:rPr>
        <w:t xml:space="preserve">
      "Качество" дополнить словами ", 100 процентная выплата назначенной ежемесячной компенсации за первое полугодие 2008 года получателям государственных социальных пособий"; </w:t>
      </w:r>
      <w:r>
        <w:br/>
      </w:r>
      <w:r>
        <w:rPr>
          <w:rFonts w:ascii="Times New Roman"/>
          <w:b w:val="false"/>
          <w:i w:val="false"/>
          <w:color w:val="000000"/>
          <w:sz w:val="28"/>
        </w:rPr>
        <w:t>
      в  </w:t>
      </w:r>
      <w:r>
        <w:rPr>
          <w:rFonts w:ascii="Times New Roman"/>
          <w:b w:val="false"/>
          <w:i w:val="false"/>
          <w:color w:val="000000"/>
          <w:sz w:val="28"/>
        </w:rPr>
        <w:t xml:space="preserve">приложении 150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28102833 тысячи тенге (двадцать восемь миллиардов сто два миллиона восемьсот тридцать три тысячи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"172,4" заменить цифрами "147,2"; </w:t>
      </w:r>
      <w:r>
        <w:br/>
      </w:r>
      <w:r>
        <w:rPr>
          <w:rFonts w:ascii="Times New Roman"/>
          <w:b w:val="false"/>
          <w:i w:val="false"/>
          <w:color w:val="000000"/>
          <w:sz w:val="28"/>
        </w:rPr>
        <w:t xml:space="preserve">
      цифры "187,1" заменить цифрами "188,0"; </w:t>
      </w:r>
      <w:r>
        <w:br/>
      </w:r>
      <w:r>
        <w:rPr>
          <w:rFonts w:ascii="Times New Roman"/>
          <w:b w:val="false"/>
          <w:i w:val="false"/>
          <w:color w:val="000000"/>
          <w:sz w:val="28"/>
        </w:rPr>
        <w:t xml:space="preserve">
      цифры "195,3" заменить цифрами "176,4";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"7741" заменить цифрами "9632"; </w:t>
      </w:r>
      <w:r>
        <w:br/>
      </w:r>
      <w:r>
        <w:rPr>
          <w:rFonts w:ascii="Times New Roman"/>
          <w:b w:val="false"/>
          <w:i w:val="false"/>
          <w:color w:val="000000"/>
          <w:sz w:val="28"/>
        </w:rPr>
        <w:t>
      в  </w:t>
      </w:r>
      <w:r>
        <w:rPr>
          <w:rFonts w:ascii="Times New Roman"/>
          <w:b w:val="false"/>
          <w:i w:val="false"/>
          <w:color w:val="000000"/>
          <w:sz w:val="28"/>
        </w:rPr>
        <w:t xml:space="preserve">приложении 154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9298074 тысячи тенге (девять миллиардов двести девяносто восемь миллионов семьдесят четыре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"корпоративной сети передачи данных" дополнить словами ", инсталляция и аренда спутниковых терминалов Sky Edge для районных (городских) отделов занятости и социальных программ."; </w:t>
      </w:r>
      <w:r>
        <w:br/>
      </w:r>
      <w:r>
        <w:rPr>
          <w:rFonts w:ascii="Times New Roman"/>
          <w:b w:val="false"/>
          <w:i w:val="false"/>
          <w:color w:val="000000"/>
          <w:sz w:val="28"/>
        </w:rPr>
        <w:t>
      в  </w:t>
      </w:r>
      <w:r>
        <w:rPr>
          <w:rFonts w:ascii="Times New Roman"/>
          <w:b w:val="false"/>
          <w:i w:val="false"/>
          <w:color w:val="000000"/>
          <w:sz w:val="28"/>
        </w:rPr>
        <w:t xml:space="preserve">приложении 156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1500000 тысяч тенге (один миллиард пятьсот миллионов тенге)."; </w:t>
      </w:r>
      <w:r>
        <w:br/>
      </w:r>
      <w:r>
        <w:rPr>
          <w:rFonts w:ascii="Times New Roman"/>
          <w:b w:val="false"/>
          <w:i w:val="false"/>
          <w:color w:val="000000"/>
          <w:sz w:val="28"/>
        </w:rPr>
        <w:t>
      в  </w:t>
      </w:r>
      <w:r>
        <w:rPr>
          <w:rFonts w:ascii="Times New Roman"/>
          <w:b w:val="false"/>
          <w:i w:val="false"/>
          <w:color w:val="000000"/>
          <w:sz w:val="28"/>
        </w:rPr>
        <w:t xml:space="preserve">приложении 157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5866502 тысячи тенге (пять миллиардов восемьсот шестьдесят шесть миллионов пятьсот две тысячи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цифру "26,2" заменить цифрой "25,2"; </w:t>
      </w:r>
      <w:r>
        <w:br/>
      </w:r>
      <w:r>
        <w:rPr>
          <w:rFonts w:ascii="Times New Roman"/>
          <w:b w:val="false"/>
          <w:i w:val="false"/>
          <w:color w:val="000000"/>
          <w:sz w:val="28"/>
        </w:rPr>
        <w:t xml:space="preserve">
      цифру "30,3" заменить цифрой "27,8"; </w:t>
      </w:r>
      <w:r>
        <w:br/>
      </w:r>
      <w:r>
        <w:rPr>
          <w:rFonts w:ascii="Times New Roman"/>
          <w:b w:val="false"/>
          <w:i w:val="false"/>
          <w:color w:val="000000"/>
          <w:sz w:val="28"/>
        </w:rPr>
        <w:t xml:space="preserve">
      цифру "35,1" заменить цифрой "30,4"; </w:t>
      </w:r>
      <w:r>
        <w:br/>
      </w:r>
      <w:r>
        <w:rPr>
          <w:rFonts w:ascii="Times New Roman"/>
          <w:b w:val="false"/>
          <w:i w:val="false"/>
          <w:color w:val="000000"/>
          <w:sz w:val="28"/>
        </w:rPr>
        <w:t xml:space="preserve">
      цифру ""27,3" заменить цифрой "16,8"; </w:t>
      </w:r>
      <w:r>
        <w:br/>
      </w:r>
      <w:r>
        <w:rPr>
          <w:rFonts w:ascii="Times New Roman"/>
          <w:b w:val="false"/>
          <w:i w:val="false"/>
          <w:color w:val="000000"/>
          <w:sz w:val="28"/>
        </w:rPr>
        <w:t xml:space="preserve">
      цифру "29,7" заменить цифрой "17,4"; </w:t>
      </w:r>
      <w:r>
        <w:br/>
      </w:r>
      <w:r>
        <w:rPr>
          <w:rFonts w:ascii="Times New Roman"/>
          <w:b w:val="false"/>
          <w:i w:val="false"/>
          <w:color w:val="000000"/>
          <w:sz w:val="28"/>
        </w:rPr>
        <w:t xml:space="preserve">
      цифру "31,9" заменить цифрой "19,7"; </w:t>
      </w:r>
      <w:r>
        <w:br/>
      </w:r>
      <w:r>
        <w:rPr>
          <w:rFonts w:ascii="Times New Roman"/>
          <w:b w:val="false"/>
          <w:i w:val="false"/>
          <w:color w:val="000000"/>
          <w:sz w:val="28"/>
        </w:rPr>
        <w:t>
      в  </w:t>
      </w:r>
      <w:r>
        <w:rPr>
          <w:rFonts w:ascii="Times New Roman"/>
          <w:b w:val="false"/>
          <w:i w:val="false"/>
          <w:color w:val="000000"/>
          <w:sz w:val="28"/>
        </w:rPr>
        <w:t xml:space="preserve">приложении 159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2915495 тысяч тенге (два миллиарда девятьсот пятнадцать миллионов четыреста девяносто пять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слова "заключением госэкспертизы по ТЭО выданное N 10-283 от 26.07.06 г." заменить словами "заключение госэкспертизы N 10-01/08 от 3 января 2008 года"; </w:t>
      </w:r>
      <w:r>
        <w:br/>
      </w:r>
      <w:r>
        <w:rPr>
          <w:rFonts w:ascii="Times New Roman"/>
          <w:b w:val="false"/>
          <w:i w:val="false"/>
          <w:color w:val="000000"/>
          <w:sz w:val="28"/>
        </w:rPr>
        <w:t xml:space="preserve">
      дополнить приложением 163-1 согласно приложению 1 к указанному постановлению; </w:t>
      </w:r>
    </w:p>
    <w:bookmarkEnd w:id="13"/>
    <w:bookmarkStart w:name="z15" w:id="14"/>
    <w:p>
      <w:pPr>
        <w:spacing w:after="0"/>
        <w:ind w:left="0"/>
        <w:jc w:val="both"/>
      </w:pPr>
      <w:r>
        <w:rPr>
          <w:rFonts w:ascii="Times New Roman"/>
          <w:b w:val="false"/>
          <w:i w:val="false"/>
          <w:color w:val="000000"/>
          <w:sz w:val="28"/>
        </w:rPr>
        <w:t xml:space="preserve">
      13) по Министерству транспорта и коммуникаций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164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2122098 тысяч тенге (два миллиарда сто двадцать два миллиона девяносто восемь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165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86494846 тысяч тенге (восемьдесят шесть миллиардов четыреста девяносто четыре миллиона восемьсот сорок шесть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171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заголовке программы 012 после слов "на капитальный" дополнить словами "и средний";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11658444 тысяч тенге (одиннадцать миллиардов шестьсот пятьдесят восемь миллионов четыреста сорок четыре тысяч тенге)."; </w:t>
      </w:r>
      <w:r>
        <w:br/>
      </w:r>
      <w:r>
        <w:rPr>
          <w:rFonts w:ascii="Times New Roman"/>
          <w:b w:val="false"/>
          <w:i w:val="false"/>
          <w:color w:val="000000"/>
          <w:sz w:val="28"/>
        </w:rPr>
        <w:t xml:space="preserve">
      в пункте 5 после слов "проведение капитального" дополнить словами "и среднего"; </w:t>
      </w:r>
      <w:r>
        <w:br/>
      </w:r>
      <w:r>
        <w:rPr>
          <w:rFonts w:ascii="Times New Roman"/>
          <w:b w:val="false"/>
          <w:i w:val="false"/>
          <w:color w:val="000000"/>
          <w:sz w:val="28"/>
        </w:rPr>
        <w:t xml:space="preserve">
      в таблице пункта 6. "План мероприятий по реализации бюджетной программы": </w:t>
      </w:r>
      <w:r>
        <w:br/>
      </w:r>
      <w:r>
        <w:rPr>
          <w:rFonts w:ascii="Times New Roman"/>
          <w:b w:val="false"/>
          <w:i w:val="false"/>
          <w:color w:val="000000"/>
          <w:sz w:val="28"/>
        </w:rPr>
        <w:t xml:space="preserve">
      в графе 4 после слов "на капитальный" дополнить словами "и средний"; </w:t>
      </w:r>
      <w:r>
        <w:br/>
      </w:r>
      <w:r>
        <w:rPr>
          <w:rFonts w:ascii="Times New Roman"/>
          <w:b w:val="false"/>
          <w:i w:val="false"/>
          <w:color w:val="000000"/>
          <w:sz w:val="28"/>
        </w:rPr>
        <w:t xml:space="preserve">
      в графе 5 после слов "по капитальному" дополнить словами "и среднему";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после слов "проведение капитального" дополнить словами "и среднего";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после слов "по капитальному" дополнить словами "и среднему"; </w:t>
      </w:r>
      <w:r>
        <w:br/>
      </w:r>
      <w:r>
        <w:rPr>
          <w:rFonts w:ascii="Times New Roman"/>
          <w:b w:val="false"/>
          <w:i w:val="false"/>
          <w:color w:val="000000"/>
          <w:sz w:val="28"/>
        </w:rPr>
        <w:t xml:space="preserve">
      после слов "за качеством капитального" дополнить словами "и среднего"; </w:t>
      </w:r>
      <w:r>
        <w:br/>
      </w:r>
      <w:r>
        <w:rPr>
          <w:rFonts w:ascii="Times New Roman"/>
          <w:b w:val="false"/>
          <w:i w:val="false"/>
          <w:color w:val="000000"/>
          <w:sz w:val="28"/>
        </w:rPr>
        <w:t>
</w:t>
      </w:r>
      <w:r>
        <w:rPr>
          <w:rFonts w:ascii="Times New Roman"/>
          <w:b w:val="false"/>
          <w:i w:val="false"/>
          <w:color w:val="000000"/>
          <w:sz w:val="28"/>
        </w:rPr>
        <w:t xml:space="preserve">       приложение 176 </w:t>
      </w:r>
      <w:r>
        <w:rPr>
          <w:rFonts w:ascii="Times New Roman"/>
          <w:b w:val="false"/>
          <w:i w:val="false"/>
          <w:color w:val="000000"/>
          <w:sz w:val="28"/>
        </w:rPr>
        <w:t xml:space="preserve">к указанному постановлению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179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90059890 тысяч тенге (девяносто миллиардов пятьдесят девять миллионов восемьсот девяносто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после слов "строительству транспортной развязки на пересечении пр. Абая - ул. Жандосова - ул. Сатпаева в городе Алматы;" дополнить словами "строительству дороги "Восточная Объездная Алматинская Автодорога"; </w:t>
      </w:r>
      <w:r>
        <w:br/>
      </w:r>
      <w:r>
        <w:rPr>
          <w:rFonts w:ascii="Times New Roman"/>
          <w:b w:val="false"/>
          <w:i w:val="false"/>
          <w:color w:val="000000"/>
          <w:sz w:val="28"/>
        </w:rPr>
        <w:t xml:space="preserve">
      дополнить приложением 180-1 согласно приложению 2 к указанному постановлению; </w:t>
      </w:r>
    </w:p>
    <w:bookmarkEnd w:id="14"/>
    <w:bookmarkStart w:name="z16" w:id="15"/>
    <w:p>
      <w:pPr>
        <w:spacing w:after="0"/>
        <w:ind w:left="0"/>
        <w:jc w:val="both"/>
      </w:pPr>
      <w:r>
        <w:rPr>
          <w:rFonts w:ascii="Times New Roman"/>
          <w:b w:val="false"/>
          <w:i w:val="false"/>
          <w:color w:val="000000"/>
          <w:sz w:val="28"/>
        </w:rPr>
        <w:t xml:space="preserve">
      14) по Министерству образования и науки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231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1662917 тысяч тенге (один миллиард шестьсот шестьдесят два миллиона девятьсот семнадцать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237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151299 тысяч тенге (сто пятьдесят один миллион двести девяносто девять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слова "доработка, перевод"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в пункте 4. "Для 12-летней школы"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разработаны учебники и учебно-методические комплексы для 6-го класса: </w:t>
      </w:r>
      <w:r>
        <w:br/>
      </w:r>
      <w:r>
        <w:rPr>
          <w:rFonts w:ascii="Times New Roman"/>
          <w:b w:val="false"/>
          <w:i w:val="false"/>
          <w:color w:val="000000"/>
          <w:sz w:val="28"/>
        </w:rPr>
        <w:t xml:space="preserve">
      на казахском языке - 70 наименований; </w:t>
      </w:r>
      <w:r>
        <w:br/>
      </w:r>
      <w:r>
        <w:rPr>
          <w:rFonts w:ascii="Times New Roman"/>
          <w:b w:val="false"/>
          <w:i w:val="false"/>
          <w:color w:val="000000"/>
          <w:sz w:val="28"/>
        </w:rPr>
        <w:t xml:space="preserve">
      на русском языке - 70 наименований."; </w:t>
      </w:r>
      <w:r>
        <w:br/>
      </w:r>
      <w:r>
        <w:rPr>
          <w:rFonts w:ascii="Times New Roman"/>
          <w:b w:val="false"/>
          <w:i w:val="false"/>
          <w:color w:val="000000"/>
          <w:sz w:val="28"/>
        </w:rPr>
        <w:t xml:space="preserve">
      подпункты 2) и 3) исключить;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Изданы, апробированы и доставлены учебники и учебно-методические комплексы для 6-го класса: </w:t>
      </w:r>
      <w:r>
        <w:br/>
      </w:r>
      <w:r>
        <w:rPr>
          <w:rFonts w:ascii="Times New Roman"/>
          <w:b w:val="false"/>
          <w:i w:val="false"/>
          <w:color w:val="000000"/>
          <w:sz w:val="28"/>
        </w:rPr>
        <w:t xml:space="preserve">
      на казахском языке - 70 наименований; </w:t>
      </w:r>
      <w:r>
        <w:br/>
      </w:r>
      <w:r>
        <w:rPr>
          <w:rFonts w:ascii="Times New Roman"/>
          <w:b w:val="false"/>
          <w:i w:val="false"/>
          <w:color w:val="000000"/>
          <w:sz w:val="28"/>
        </w:rPr>
        <w:t xml:space="preserve">
      на русском языке - 70 наименований.";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Для 6-го класса 12-летней школы:"; </w:t>
      </w:r>
      <w:r>
        <w:br/>
      </w:r>
      <w:r>
        <w:rPr>
          <w:rFonts w:ascii="Times New Roman"/>
          <w:b w:val="false"/>
          <w:i w:val="false"/>
          <w:color w:val="000000"/>
          <w:sz w:val="28"/>
        </w:rPr>
        <w:t xml:space="preserve">
      подпункты 2) и 3)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238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1990211 тысяч тенге (один миллиард девятьсот девяносто миллионов двести одиннадцать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"Проведение образовательных программ с проведением эксперимента по предмету "Самопознание" дополнить словами "Обучение одаренных детей в интеллектуальных школах по государственному образовательному заказу (гранту)."; </w:t>
      </w:r>
      <w:r>
        <w:br/>
      </w:r>
      <w:r>
        <w:rPr>
          <w:rFonts w:ascii="Times New Roman"/>
          <w:b w:val="false"/>
          <w:i w:val="false"/>
          <w:color w:val="000000"/>
          <w:sz w:val="28"/>
        </w:rPr>
        <w:t xml:space="preserve">
      после слов "(заключение государственной экспертизы на сметную документацию N 7-710/06 от 27 декабря 2006 года)." дополнить словами "Перечисление текущих трансфертов Республиканскому учебно-оздоровительному центру "Балдаурен" на погашение задолженности по решению суда.";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пункт 1 дополнить словами "Создание 2-х Интеллектуальных школ по 900 мест каждая. Среднее количество учащихся составит порядка 1008 чел.";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"319,6" заменить цифрами "352,9"; </w:t>
      </w:r>
      <w:r>
        <w:br/>
      </w:r>
      <w:r>
        <w:rPr>
          <w:rFonts w:ascii="Times New Roman"/>
          <w:b w:val="false"/>
          <w:i w:val="false"/>
          <w:color w:val="000000"/>
          <w:sz w:val="28"/>
        </w:rPr>
        <w:t xml:space="preserve">
      цифры "74,1" заменить цифрами и "76,3";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 3) Интеллектуальных школах - 466,4 тыс. тенге."; </w:t>
      </w:r>
      <w:r>
        <w:br/>
      </w:r>
      <w:r>
        <w:rPr>
          <w:rFonts w:ascii="Times New Roman"/>
          <w:b w:val="false"/>
          <w:i w:val="false"/>
          <w:color w:val="000000"/>
          <w:sz w:val="28"/>
        </w:rPr>
        <w:t>
      в  </w:t>
      </w:r>
      <w:r>
        <w:rPr>
          <w:rFonts w:ascii="Times New Roman"/>
          <w:b w:val="false"/>
          <w:i w:val="false"/>
          <w:color w:val="000000"/>
          <w:sz w:val="28"/>
        </w:rPr>
        <w:t xml:space="preserve">приложении 241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69638475 тысяч тенге (шестьдесят девять миллиардов шестьсот тридцать восемь миллионов четыреста семьдесят пять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"67" заменить цифрами "76"; </w:t>
      </w:r>
      <w:r>
        <w:br/>
      </w:r>
      <w:r>
        <w:rPr>
          <w:rFonts w:ascii="Times New Roman"/>
          <w:b w:val="false"/>
          <w:i w:val="false"/>
          <w:color w:val="000000"/>
          <w:sz w:val="28"/>
        </w:rPr>
        <w:t xml:space="preserve">
      цифры "47252" заменить цифрами "55012"; </w:t>
      </w:r>
      <w:r>
        <w:br/>
      </w:r>
      <w:r>
        <w:rPr>
          <w:rFonts w:ascii="Times New Roman"/>
          <w:b w:val="false"/>
          <w:i w:val="false"/>
          <w:color w:val="000000"/>
          <w:sz w:val="28"/>
        </w:rPr>
        <w:t xml:space="preserve">
      цифры "1670" заменить цифрами "1790"; </w:t>
      </w:r>
      <w:r>
        <w:br/>
      </w:r>
      <w:r>
        <w:rPr>
          <w:rFonts w:ascii="Times New Roman"/>
          <w:b w:val="false"/>
          <w:i w:val="false"/>
          <w:color w:val="000000"/>
          <w:sz w:val="28"/>
        </w:rPr>
        <w:t xml:space="preserve">
      цифры "135" заменить цифрами "171"; </w:t>
      </w:r>
      <w:r>
        <w:br/>
      </w:r>
      <w:r>
        <w:rPr>
          <w:rFonts w:ascii="Times New Roman"/>
          <w:b w:val="false"/>
          <w:i w:val="false"/>
          <w:color w:val="000000"/>
          <w:sz w:val="28"/>
        </w:rPr>
        <w:t xml:space="preserve">
      цифры "82272" заменить цифрами "109272"; </w:t>
      </w:r>
      <w:r>
        <w:br/>
      </w:r>
      <w:r>
        <w:rPr>
          <w:rFonts w:ascii="Times New Roman"/>
          <w:b w:val="false"/>
          <w:i w:val="false"/>
          <w:color w:val="000000"/>
          <w:sz w:val="28"/>
        </w:rPr>
        <w:t xml:space="preserve">
      слова "разработка проектно-сметной документации и начало строительства нового университета в г. Астане."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243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1869977 тысяч тенге (один миллиард восемьсот шестьдесят девять миллионов девятьсот семьдесят семь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слова ": компьютер с комплектующими - 10 комп., принтеры - 2 шт, источник бесперебойного питания - 4 шт., бетономешалка - 1 шт, печь для фьюзинга - 1 шт, тренажер - 5 шт, минитипография - 1 шт, звукотехническое оборудование - 1 комплект." заменить словами "30 наименований;"; </w:t>
      </w:r>
      <w:r>
        <w:br/>
      </w:r>
      <w:r>
        <w:rPr>
          <w:rFonts w:ascii="Times New Roman"/>
          <w:b w:val="false"/>
          <w:i w:val="false"/>
          <w:color w:val="000000"/>
          <w:sz w:val="28"/>
        </w:rPr>
        <w:t xml:space="preserve">
      в "Финансово-экономическом результате" цифры "499,5" заменить цифрами "502,1"; </w:t>
      </w:r>
      <w:r>
        <w:br/>
      </w:r>
      <w:r>
        <w:rPr>
          <w:rFonts w:ascii="Times New Roman"/>
          <w:b w:val="false"/>
          <w:i w:val="false"/>
          <w:color w:val="000000"/>
          <w:sz w:val="28"/>
        </w:rPr>
        <w:t>
      в  </w:t>
      </w:r>
      <w:r>
        <w:rPr>
          <w:rFonts w:ascii="Times New Roman"/>
          <w:b w:val="false"/>
          <w:i w:val="false"/>
          <w:color w:val="000000"/>
          <w:sz w:val="28"/>
        </w:rPr>
        <w:t xml:space="preserve">приложении 245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258501 тысяча тенге (двести пятьдесят восемь миллионов пятьсот одна тысяча тенге)."; </w:t>
      </w:r>
      <w:r>
        <w:br/>
      </w:r>
      <w:r>
        <w:rPr>
          <w:rFonts w:ascii="Times New Roman"/>
          <w:b w:val="false"/>
          <w:i w:val="false"/>
          <w:color w:val="000000"/>
          <w:sz w:val="28"/>
        </w:rPr>
        <w:t xml:space="preserve">
      в пункте 7 цифры "3235" заменить цифрами "3507"; </w:t>
      </w:r>
      <w:r>
        <w:br/>
      </w:r>
      <w:r>
        <w:rPr>
          <w:rFonts w:ascii="Times New Roman"/>
          <w:b w:val="false"/>
          <w:i w:val="false"/>
          <w:color w:val="000000"/>
          <w:sz w:val="28"/>
        </w:rPr>
        <w:t>
      в  </w:t>
      </w:r>
      <w:r>
        <w:rPr>
          <w:rFonts w:ascii="Times New Roman"/>
          <w:b w:val="false"/>
          <w:i w:val="false"/>
          <w:color w:val="000000"/>
          <w:sz w:val="28"/>
        </w:rPr>
        <w:t xml:space="preserve">приложении 246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52946951 тысяча тенге (пятьдесят два миллиарда девятьсот сорок шесть миллионов девятьсот пятьдесят одна тысяча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слова "студентам - 6434 тенге; </w:t>
      </w:r>
      <w:r>
        <w:br/>
      </w:r>
      <w:r>
        <w:rPr>
          <w:rFonts w:ascii="Times New Roman"/>
          <w:b w:val="false"/>
          <w:i w:val="false"/>
          <w:color w:val="000000"/>
          <w:sz w:val="28"/>
        </w:rPr>
        <w:t xml:space="preserve">
      слушателям подготовительного отделения - 5469 тенге;" заменить словами </w:t>
      </w:r>
      <w:r>
        <w:br/>
      </w:r>
      <w:r>
        <w:rPr>
          <w:rFonts w:ascii="Times New Roman"/>
          <w:b w:val="false"/>
          <w:i w:val="false"/>
          <w:color w:val="000000"/>
          <w:sz w:val="28"/>
        </w:rPr>
        <w:t xml:space="preserve">
      "студентам: с 1 января - 6434 тенге, с 1 сентября - 7500 тенге; </w:t>
      </w:r>
      <w:r>
        <w:br/>
      </w:r>
      <w:r>
        <w:rPr>
          <w:rFonts w:ascii="Times New Roman"/>
          <w:b w:val="false"/>
          <w:i w:val="false"/>
          <w:color w:val="000000"/>
          <w:sz w:val="28"/>
        </w:rPr>
        <w:t xml:space="preserve">
      слушателям подготовительного отделения: с 1 января - 5469 тенге, с 1 сентября - 6375 тенге"; </w:t>
      </w:r>
      <w:r>
        <w:br/>
      </w:r>
      <w:r>
        <w:rPr>
          <w:rFonts w:ascii="Times New Roman"/>
          <w:b w:val="false"/>
          <w:i w:val="false"/>
          <w:color w:val="000000"/>
          <w:sz w:val="28"/>
        </w:rPr>
        <w:t>
      в  </w:t>
      </w:r>
      <w:r>
        <w:rPr>
          <w:rFonts w:ascii="Times New Roman"/>
          <w:b w:val="false"/>
          <w:i w:val="false"/>
          <w:color w:val="000000"/>
          <w:sz w:val="28"/>
        </w:rPr>
        <w:t xml:space="preserve">приложении 250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3070885 тысяч тенге (три миллиарда семьдесят миллионов восемьсот восемьдесят пять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"124" заменить цифрами "93"; </w:t>
      </w:r>
      <w:r>
        <w:br/>
      </w:r>
      <w:r>
        <w:rPr>
          <w:rFonts w:ascii="Times New Roman"/>
          <w:b w:val="false"/>
          <w:i w:val="false"/>
          <w:color w:val="000000"/>
          <w:sz w:val="28"/>
        </w:rPr>
        <w:t xml:space="preserve">
      слова "Южно-Казахстанская область - 34 объекта:" заменить словами "Южно-Казахстанская область - 9 объектов:"; </w:t>
      </w:r>
      <w:r>
        <w:br/>
      </w:r>
      <w:r>
        <w:rPr>
          <w:rFonts w:ascii="Times New Roman"/>
          <w:b w:val="false"/>
          <w:i w:val="false"/>
          <w:color w:val="000000"/>
          <w:sz w:val="28"/>
        </w:rPr>
        <w:t xml:space="preserve">
      слова "Средняя школа имени Таукехана Ордабасинский район село Тореарык", "Средняя школа Ордабасинский район село Шубарсу", "Средняя школа Ордабасинский район село Атамекен", "Средняя школа Созакский район село Жыныс", "Средняя школа Созакский район село Карагур", "Средняя школа город Туркестан село Оралманов", "Средняя школа город Туркестан село Яссы", "Средняя школа имени Б.Момышулы ул. 1 Мая Тюлькубаский район село Тюлькубас", "Средняя школа Тюлькубаский район село Алгабас", "Средняя школа Тюлькубаский район село Келтемашат", "Средняя школа Шардаринский район село Жаушыкум", "Средняя школа имени Торайгырова Сарыагашский район село Таскескен", "Средняя многопрофильная школа Сарыагашский район село Абай", "Средняя школа Сарыагашский район город Сарыагаш", "Средняя школа имени Курмангазы Сарыагашский район село Бозсу", "Средняя школа Толебийский район город Ленгер", "Средняя школа город Арысь микрорайон Стадион", "Средняя школа Бала Боргем город Кентау", "Средняя школа город Шымкент поселок Кайтпас-1", "Средняя школа город Шымкент микрорайон Казыгурт", "Средняя школа город Шымкент микрорайон Сауле", "Средняя школа город Шымкент микрорайон Самал-3", "Средняя школа город Шымкент поселок Кайтпас-2", "Средняя школа N 24 город Шымкент", "Средняя школа город Шымкент поселок Турлан" исключить; </w:t>
      </w:r>
      <w:r>
        <w:br/>
      </w:r>
      <w:r>
        <w:rPr>
          <w:rFonts w:ascii="Times New Roman"/>
          <w:b w:val="false"/>
          <w:i w:val="false"/>
          <w:color w:val="000000"/>
          <w:sz w:val="28"/>
        </w:rPr>
        <w:t xml:space="preserve">
      слова "город Астана - 11 объектов:" заменить словами "город Астана - 5 объектов:"; </w:t>
      </w:r>
      <w:r>
        <w:br/>
      </w:r>
      <w:r>
        <w:rPr>
          <w:rFonts w:ascii="Times New Roman"/>
          <w:b w:val="false"/>
          <w:i w:val="false"/>
          <w:color w:val="000000"/>
          <w:sz w:val="28"/>
        </w:rPr>
        <w:t xml:space="preserve">
      слова "Средняя школа на левом берегу в первом жилом районе микрорайон N 3", "Средняя школа поселок Ильинка", "Средняя школа район проспекта Тлендиева", "Средняя школа район южнее проспекта Тлендиева", "Средняя школа район административного городка", 2. Профессиональные школы:, "Профессиональная школа район Сарыарка (по строительному профилю)" исключить; </w:t>
      </w:r>
      <w:r>
        <w:br/>
      </w:r>
      <w:r>
        <w:rPr>
          <w:rFonts w:ascii="Times New Roman"/>
          <w:b w:val="false"/>
          <w:i w:val="false"/>
          <w:color w:val="000000"/>
          <w:sz w:val="28"/>
        </w:rPr>
        <w:t xml:space="preserve">
      в "Финансово-экономическом результате" цифры "30920" заменить цифрами "33020"; </w:t>
      </w:r>
      <w:r>
        <w:br/>
      </w:r>
      <w:r>
        <w:rPr>
          <w:rFonts w:ascii="Times New Roman"/>
          <w:b w:val="false"/>
          <w:i w:val="false"/>
          <w:color w:val="000000"/>
          <w:sz w:val="28"/>
        </w:rPr>
        <w:t>
      в  </w:t>
      </w:r>
      <w:r>
        <w:rPr>
          <w:rFonts w:ascii="Times New Roman"/>
          <w:b w:val="false"/>
          <w:i w:val="false"/>
          <w:color w:val="000000"/>
          <w:sz w:val="28"/>
        </w:rPr>
        <w:t xml:space="preserve">приложении 254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2310606 тысяч тенге (два миллиарда триста десять миллионов шестьсот шесть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257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10639041 тысяча тенге (десять миллиардов шестьсот тридцать девять миллионов сорок одна тысяча тенге)."; </w:t>
      </w:r>
      <w:r>
        <w:br/>
      </w:r>
      <w:r>
        <w:rPr>
          <w:rFonts w:ascii="Times New Roman"/>
          <w:b w:val="false"/>
          <w:i w:val="false"/>
          <w:color w:val="000000"/>
          <w:sz w:val="28"/>
        </w:rPr>
        <w:t xml:space="preserve">
      пункт 4 дополнить словами "Научно-аналитическое и экспертное обеспечение деятельности Президента Республики Казахстана по формированию в Республике государственного и исторического самосознания, создание и теоретическое обоснование истории государства и государственности Казахстана."; </w:t>
      </w:r>
      <w:r>
        <w:br/>
      </w:r>
      <w:r>
        <w:rPr>
          <w:rFonts w:ascii="Times New Roman"/>
          <w:b w:val="false"/>
          <w:i w:val="false"/>
          <w:color w:val="000000"/>
          <w:sz w:val="28"/>
        </w:rPr>
        <w:t xml:space="preserve">
      пункт 5 дополнить словами "Формирование в казахстанском обществе государственного самосознания и идеологии исторического знания, отвечающего задачам стратегии государства, направленной на создание оптимальных внутренних и международных условий для развития казахстанской нации. Выработка теоретико-методологических параметров и оснований исследования отечественной истории и истории государства Казахстан в новых условиях."; </w:t>
      </w:r>
      <w:r>
        <w:br/>
      </w:r>
      <w:r>
        <w:rPr>
          <w:rFonts w:ascii="Times New Roman"/>
          <w:b w:val="false"/>
          <w:i w:val="false"/>
          <w:color w:val="000000"/>
          <w:sz w:val="28"/>
        </w:rPr>
        <w:t xml:space="preserve">
      в таблице пункта 6. "План мероприятий по реализации бюджетной программы":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в подпункте 1) слова "научное обеспечение проблем по восполнению и освоению и техногенных катастроф; биологические основы создания наукоемких технологий минеральных и водных ресурсов, геолого-географических систем и снижения ущерба от природных для здравоохранения, сельского хозяйства и охраны окружающей среды;" заменить словами "научное обеспечение проблем по восполнению и освоению минеральных и водных ресурсов, геолого-географических систем и снижения ущерба от природных и техногенных катастроф; биологические основы создания наукоемких технологий для здравоохранения, сельского хозяйства и охраны окружающей среды;"; </w:t>
      </w:r>
      <w:r>
        <w:br/>
      </w:r>
      <w:r>
        <w:rPr>
          <w:rFonts w:ascii="Times New Roman"/>
          <w:b w:val="false"/>
          <w:i w:val="false"/>
          <w:color w:val="000000"/>
          <w:sz w:val="28"/>
        </w:rPr>
        <w:t xml:space="preserve">
      в подпункте 2) после слов "Предоставление грантов на финансирование инициативных и рисковых научных исследований и разработок." дополнить словами "Системное обобщение и внедрение в общественную практику современной социально-политической истории Казахстана."; </w:t>
      </w:r>
      <w:r>
        <w:br/>
      </w:r>
      <w:r>
        <w:rPr>
          <w:rFonts w:ascii="Times New Roman"/>
          <w:b w:val="false"/>
          <w:i w:val="false"/>
          <w:color w:val="000000"/>
          <w:sz w:val="28"/>
        </w:rPr>
        <w:t xml:space="preserve">
      графу 7 дополнить словами "Институт истории государства"; </w:t>
      </w:r>
      <w:r>
        <w:br/>
      </w:r>
      <w:r>
        <w:rPr>
          <w:rFonts w:ascii="Times New Roman"/>
          <w:b w:val="false"/>
          <w:i w:val="false"/>
          <w:color w:val="000000"/>
          <w:sz w:val="28"/>
        </w:rPr>
        <w:t>
      в  </w:t>
      </w:r>
      <w:r>
        <w:rPr>
          <w:rFonts w:ascii="Times New Roman"/>
          <w:b w:val="false"/>
          <w:i w:val="false"/>
          <w:color w:val="000000"/>
          <w:sz w:val="28"/>
        </w:rPr>
        <w:t xml:space="preserve">приложении 258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794303 тысячи тенге (семьсот девяносто четыре миллиона триста три тысячи тенге).";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Нормативно-правовая основа бюджетной программы: статьи 4, 23 Закона Республики Казахстан от 11 июля 1997 года "О языках в Республике Казахстан"; статьи 55, 58, 59, 65 Закона Республики Казахстан от 27 июля 2007 года "Об образовании"; Указ Президента Республики Казахстан от 7 февраля 2001 года N 550 "О Государственной программе функционирования и развития языков на 2001-2010 годы", Указ Президента Республики Казахстан от 11 октября 2004 года N 1459 "О Государственной программе развития образования в Республике Казахстан на 2005-2010 годы"; постановление Правительства Республики Казахстан от 19 июля 2001 года N 976 "Об утверждении Правил государственной аккредитации организаций образования"; постановление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постановление Правительства Республики Казахстан от 21 ноября 2007 года N 1122 "О Концепции расширения сферы функционирования государственного языка, повышения его конкурентоспособности на 2007-2010 годы"; </w:t>
      </w:r>
      <w:r>
        <w:br/>
      </w:r>
      <w:r>
        <w:rPr>
          <w:rFonts w:ascii="Times New Roman"/>
          <w:b w:val="false"/>
          <w:i w:val="false"/>
          <w:color w:val="000000"/>
          <w:sz w:val="28"/>
        </w:rPr>
        <w:t xml:space="preserve">
      пункт 4 дополнить словами "Создание системы оценки уровня владения казахским языком "Казтест"."; </w:t>
      </w:r>
      <w:r>
        <w:br/>
      </w:r>
      <w:r>
        <w:rPr>
          <w:rFonts w:ascii="Times New Roman"/>
          <w:b w:val="false"/>
          <w:i w:val="false"/>
          <w:color w:val="000000"/>
          <w:sz w:val="28"/>
        </w:rPr>
        <w:t xml:space="preserve">
      пункт 5 дополнить словами "Доработка и апробация системы оценки уровня владения казахским языком "Казтест".";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словами "Доработка Концепции внедрения и развития системы "Казтест". Доработка системы оценки уровня владения казахским языком "Казтест". Апробация системы для интерактивного тестирования. Апробация системы "Казтест" в целевых группах.";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словами "Формирование тестовых заданий по шести уровням знания казахского языка и субтесту "Письмо"; </w:t>
      </w:r>
      <w:r>
        <w:br/>
      </w:r>
      <w:r>
        <w:rPr>
          <w:rFonts w:ascii="Times New Roman"/>
          <w:b w:val="false"/>
          <w:i w:val="false"/>
          <w:color w:val="000000"/>
          <w:sz w:val="28"/>
        </w:rPr>
        <w:t xml:space="preserve">
      "Конечный результат" дополнить словами "Оценка уровня знания государственного языка гражданами в Республике Казахстан"; </w:t>
      </w:r>
      <w:r>
        <w:br/>
      </w:r>
      <w:r>
        <w:rPr>
          <w:rFonts w:ascii="Times New Roman"/>
          <w:b w:val="false"/>
          <w:i w:val="false"/>
          <w:color w:val="000000"/>
          <w:sz w:val="28"/>
        </w:rPr>
        <w:t xml:space="preserve">
      "Финансово-экономический результат" дополнить словами "Средний расход на создание и экспертизу одного тестового задания системы оценки уровня владения казахским языком "Казтест" - 350 тенге"; </w:t>
      </w:r>
      <w:r>
        <w:br/>
      </w:r>
      <w:r>
        <w:rPr>
          <w:rFonts w:ascii="Times New Roman"/>
          <w:b w:val="false"/>
          <w:i w:val="false"/>
          <w:color w:val="000000"/>
          <w:sz w:val="28"/>
        </w:rPr>
        <w:t>
      в  </w:t>
      </w:r>
      <w:r>
        <w:rPr>
          <w:rFonts w:ascii="Times New Roman"/>
          <w:b w:val="false"/>
          <w:i w:val="false"/>
          <w:color w:val="000000"/>
          <w:sz w:val="28"/>
        </w:rPr>
        <w:t xml:space="preserve">приложении 261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968366 тысяч тенге (девятьсот шестьдесят восемь миллионов триста шестьдесят шесть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"(заключение государственной экспертизы на сметную документацию N 9с 185/04 от 25 июня 2004 года)" дополнить словами ", Алматинскому хореографическому училищу имени А.В. Селезнева (заключение государственной экспертизы на сметную документацию N 7-61/08 от 5 февраля 2008 года)";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после слов "Семипалатинского финансово-экономического колледжа" дополнить словами ", Алматинского хореографического училища имени А.В. Селезнева"; </w:t>
      </w:r>
      <w:r>
        <w:br/>
      </w:r>
      <w:r>
        <w:rPr>
          <w:rFonts w:ascii="Times New Roman"/>
          <w:b w:val="false"/>
          <w:i w:val="false"/>
          <w:color w:val="000000"/>
          <w:sz w:val="28"/>
        </w:rPr>
        <w:t xml:space="preserve">
      в "Финансово-экономическом результате" цифры "248,71" заменить цифрами "253,2"; </w:t>
      </w:r>
      <w:r>
        <w:br/>
      </w:r>
      <w:r>
        <w:rPr>
          <w:rFonts w:ascii="Times New Roman"/>
          <w:b w:val="false"/>
          <w:i w:val="false"/>
          <w:color w:val="000000"/>
          <w:sz w:val="28"/>
        </w:rPr>
        <w:t xml:space="preserve">
      дополнить приложениями 261-1, 262-1, 262-2 согласно приложению 3, 4, 5 к указанному постановлению; </w:t>
      </w:r>
    </w:p>
    <w:bookmarkEnd w:id="15"/>
    <w:bookmarkStart w:name="z17" w:id="16"/>
    <w:p>
      <w:pPr>
        <w:spacing w:after="0"/>
        <w:ind w:left="0"/>
        <w:jc w:val="both"/>
      </w:pPr>
      <w:r>
        <w:rPr>
          <w:rFonts w:ascii="Times New Roman"/>
          <w:b w:val="false"/>
          <w:i w:val="false"/>
          <w:color w:val="000000"/>
          <w:sz w:val="28"/>
        </w:rPr>
        <w:t xml:space="preserve">
      15) по Министерству здравоохранения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265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1776979 тысяч тенге (один миллиард семьсот семьдесят шесть миллионов девятьсот семьдесят девять тысяч тенге)."; </w:t>
      </w:r>
      <w:r>
        <w:br/>
      </w:r>
      <w:r>
        <w:rPr>
          <w:rFonts w:ascii="Times New Roman"/>
          <w:b w:val="false"/>
          <w:i w:val="false"/>
          <w:color w:val="000000"/>
          <w:sz w:val="28"/>
        </w:rPr>
        <w:t xml:space="preserve">
      в пункте 7 цифры "1724,13" заменить цифрами "1738,57"; </w:t>
      </w:r>
      <w:r>
        <w:br/>
      </w:r>
      <w:r>
        <w:rPr>
          <w:rFonts w:ascii="Times New Roman"/>
          <w:b w:val="false"/>
          <w:i w:val="false"/>
          <w:color w:val="000000"/>
          <w:sz w:val="28"/>
        </w:rPr>
        <w:t>
      в  </w:t>
      </w:r>
      <w:r>
        <w:rPr>
          <w:rFonts w:ascii="Times New Roman"/>
          <w:b w:val="false"/>
          <w:i w:val="false"/>
          <w:color w:val="000000"/>
          <w:sz w:val="28"/>
        </w:rPr>
        <w:t xml:space="preserve">приложении 266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6936459 тысяч тенге (шесть миллиардов девятьсот тридцать шесть миллионов четыреста пятьдесят девять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строке, порядковый номер 2 цифры "16048" заменить цифрами "15932"; </w:t>
      </w:r>
      <w:r>
        <w:br/>
      </w:r>
      <w:r>
        <w:rPr>
          <w:rFonts w:ascii="Times New Roman"/>
          <w:b w:val="false"/>
          <w:i w:val="false"/>
          <w:color w:val="000000"/>
          <w:sz w:val="28"/>
        </w:rPr>
        <w:t xml:space="preserve">
      в строке, порядковый номер 5: </w:t>
      </w:r>
      <w:r>
        <w:br/>
      </w:r>
      <w:r>
        <w:rPr>
          <w:rFonts w:ascii="Times New Roman"/>
          <w:b w:val="false"/>
          <w:i w:val="false"/>
          <w:color w:val="000000"/>
          <w:sz w:val="28"/>
        </w:rPr>
        <w:t xml:space="preserve">
      цифры "94" заменить цифрами "91"; </w:t>
      </w:r>
      <w:r>
        <w:br/>
      </w:r>
      <w:r>
        <w:rPr>
          <w:rFonts w:ascii="Times New Roman"/>
          <w:b w:val="false"/>
          <w:i w:val="false"/>
          <w:color w:val="000000"/>
          <w:sz w:val="28"/>
        </w:rPr>
        <w:t xml:space="preserve">
      цифры "179" заменить цифрами "178"; </w:t>
      </w:r>
      <w:r>
        <w:br/>
      </w:r>
      <w:r>
        <w:rPr>
          <w:rFonts w:ascii="Times New Roman"/>
          <w:b w:val="false"/>
          <w:i w:val="false"/>
          <w:color w:val="000000"/>
          <w:sz w:val="28"/>
        </w:rPr>
        <w:t xml:space="preserve">
      цифры "119" заменить цифрами "116"; </w:t>
      </w:r>
      <w:r>
        <w:br/>
      </w:r>
      <w:r>
        <w:rPr>
          <w:rFonts w:ascii="Times New Roman"/>
          <w:b w:val="false"/>
          <w:i w:val="false"/>
          <w:color w:val="000000"/>
          <w:sz w:val="28"/>
        </w:rPr>
        <w:t xml:space="preserve">
      в строке, порядковый номер 6: </w:t>
      </w:r>
      <w:r>
        <w:br/>
      </w:r>
      <w:r>
        <w:rPr>
          <w:rFonts w:ascii="Times New Roman"/>
          <w:b w:val="false"/>
          <w:i w:val="false"/>
          <w:color w:val="000000"/>
          <w:sz w:val="28"/>
        </w:rPr>
        <w:t xml:space="preserve">
      цифры "94" заменить цифрами "91"; </w:t>
      </w:r>
      <w:r>
        <w:br/>
      </w:r>
      <w:r>
        <w:rPr>
          <w:rFonts w:ascii="Times New Roman"/>
          <w:b w:val="false"/>
          <w:i w:val="false"/>
          <w:color w:val="000000"/>
          <w:sz w:val="28"/>
        </w:rPr>
        <w:t xml:space="preserve">
      цифры "179" заменить цифрами "178"; </w:t>
      </w:r>
      <w:r>
        <w:br/>
      </w:r>
      <w:r>
        <w:rPr>
          <w:rFonts w:ascii="Times New Roman"/>
          <w:b w:val="false"/>
          <w:i w:val="false"/>
          <w:color w:val="000000"/>
          <w:sz w:val="28"/>
        </w:rPr>
        <w:t xml:space="preserve">
      цифры "119" заменить цифрами "116"; </w:t>
      </w:r>
      <w:r>
        <w:br/>
      </w:r>
      <w:r>
        <w:rPr>
          <w:rFonts w:ascii="Times New Roman"/>
          <w:b w:val="false"/>
          <w:i w:val="false"/>
          <w:color w:val="000000"/>
          <w:sz w:val="28"/>
        </w:rPr>
        <w:t xml:space="preserve">
      в строке, порядковый номер 10 цифры "14055" заменить цифрами "13475";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слова "студента - 6434 тенге;" заменить словами "студента: с 1 января - 6434 тенге, с 1 сентября - 7500 тенге;"; </w:t>
      </w:r>
      <w:r>
        <w:br/>
      </w:r>
      <w:r>
        <w:rPr>
          <w:rFonts w:ascii="Times New Roman"/>
          <w:b w:val="false"/>
          <w:i w:val="false"/>
          <w:color w:val="000000"/>
          <w:sz w:val="28"/>
        </w:rPr>
        <w:t xml:space="preserve">
      слова "интерна - 11652 тенге;" заменить словами "интерна: с 1 января - 11652 тенге, с 1 сентября - 13586 тенге;"; </w:t>
      </w:r>
      <w:r>
        <w:br/>
      </w:r>
      <w:r>
        <w:rPr>
          <w:rFonts w:ascii="Times New Roman"/>
          <w:b w:val="false"/>
          <w:i w:val="false"/>
          <w:color w:val="000000"/>
          <w:sz w:val="28"/>
        </w:rPr>
        <w:t xml:space="preserve">
      в "Своевременности": </w:t>
      </w:r>
      <w:r>
        <w:br/>
      </w:r>
      <w:r>
        <w:rPr>
          <w:rFonts w:ascii="Times New Roman"/>
          <w:b w:val="false"/>
          <w:i w:val="false"/>
          <w:color w:val="000000"/>
          <w:sz w:val="28"/>
        </w:rPr>
        <w:t xml:space="preserve">
      цифры "33" заменить цифрами "30"; </w:t>
      </w:r>
      <w:r>
        <w:br/>
      </w:r>
      <w:r>
        <w:rPr>
          <w:rFonts w:ascii="Times New Roman"/>
          <w:b w:val="false"/>
          <w:i w:val="false"/>
          <w:color w:val="000000"/>
          <w:sz w:val="28"/>
        </w:rPr>
        <w:t xml:space="preserve">
      цифры "63" заменить цифрами "62"; </w:t>
      </w:r>
      <w:r>
        <w:br/>
      </w:r>
      <w:r>
        <w:rPr>
          <w:rFonts w:ascii="Times New Roman"/>
          <w:b w:val="false"/>
          <w:i w:val="false"/>
          <w:color w:val="000000"/>
          <w:sz w:val="28"/>
        </w:rPr>
        <w:t xml:space="preserve">
      цифры "31" заменить цифрами "28"; </w:t>
      </w:r>
      <w:r>
        <w:br/>
      </w:r>
      <w:r>
        <w:rPr>
          <w:rFonts w:ascii="Times New Roman"/>
          <w:b w:val="false"/>
          <w:i w:val="false"/>
          <w:color w:val="000000"/>
          <w:sz w:val="28"/>
        </w:rPr>
        <w:t>
      в  </w:t>
      </w:r>
      <w:r>
        <w:rPr>
          <w:rFonts w:ascii="Times New Roman"/>
          <w:b w:val="false"/>
          <w:i w:val="false"/>
          <w:color w:val="000000"/>
          <w:sz w:val="28"/>
        </w:rPr>
        <w:t xml:space="preserve">приложении 267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66408905 тысяч тенге (шестьдесят шесть миллиардов четыреста восемь миллионов девятьсот пять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"Примечании": </w:t>
      </w:r>
      <w:r>
        <w:br/>
      </w:r>
      <w:r>
        <w:rPr>
          <w:rFonts w:ascii="Times New Roman"/>
          <w:b w:val="false"/>
          <w:i w:val="false"/>
          <w:color w:val="000000"/>
          <w:sz w:val="28"/>
        </w:rPr>
        <w:t xml:space="preserve">
      слова "от "___" "_________" 2007 года N ___ " заменить словами "от 12 декабря 2007 года N 1223"; </w:t>
      </w:r>
      <w:r>
        <w:br/>
      </w:r>
      <w:r>
        <w:rPr>
          <w:rFonts w:ascii="Times New Roman"/>
          <w:b w:val="false"/>
          <w:i w:val="false"/>
          <w:color w:val="000000"/>
          <w:sz w:val="28"/>
        </w:rPr>
        <w:t>
      в  </w:t>
      </w:r>
      <w:r>
        <w:rPr>
          <w:rFonts w:ascii="Times New Roman"/>
          <w:b w:val="false"/>
          <w:i w:val="false"/>
          <w:color w:val="000000"/>
          <w:sz w:val="28"/>
        </w:rPr>
        <w:t xml:space="preserve">приложении 268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2404370 тысяч тенге (два миллиарда четыреста четыре миллиона триста семьдесят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272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12614897 тысяч тенге (двенадцать миллиардов шестьсот четырнадцать миллионов восемьсот девяносто семь тысяч тенге)."; </w:t>
      </w:r>
      <w:r>
        <w:br/>
      </w:r>
      <w:r>
        <w:rPr>
          <w:rFonts w:ascii="Times New Roman"/>
          <w:b w:val="false"/>
          <w:i w:val="false"/>
          <w:color w:val="000000"/>
          <w:sz w:val="28"/>
        </w:rPr>
        <w:t xml:space="preserve">
      в пункте 6. "План мероприятий по реализации бюджетной программы": </w:t>
      </w:r>
      <w:r>
        <w:br/>
      </w:r>
      <w:r>
        <w:rPr>
          <w:rFonts w:ascii="Times New Roman"/>
          <w:b w:val="false"/>
          <w:i w:val="false"/>
          <w:color w:val="000000"/>
          <w:sz w:val="28"/>
        </w:rPr>
        <w:t xml:space="preserve">
      в графе 5 после слов "от 22 февраля 2007 года N 7-86/07)" дополнить словами ", Центрального клинического госпиталя для инвалидов Отечественной войны (заключение государственной экспертизы от 13 августа 2007 года N 23-296/07)"; </w:t>
      </w:r>
      <w:r>
        <w:br/>
      </w:r>
      <w:r>
        <w:rPr>
          <w:rFonts w:ascii="Times New Roman"/>
          <w:b w:val="false"/>
          <w:i w:val="false"/>
          <w:color w:val="000000"/>
          <w:sz w:val="28"/>
        </w:rPr>
        <w:t xml:space="preserve">
      в графе 7: </w:t>
      </w:r>
      <w:r>
        <w:br/>
      </w:r>
      <w:r>
        <w:rPr>
          <w:rFonts w:ascii="Times New Roman"/>
          <w:b w:val="false"/>
          <w:i w:val="false"/>
          <w:color w:val="000000"/>
          <w:sz w:val="28"/>
        </w:rPr>
        <w:t xml:space="preserve">
      слова "НИИ скорой медицинской помощи" заменить словами "Республиканский научный центр неотложной медицинской помощи"; </w:t>
      </w:r>
      <w:r>
        <w:br/>
      </w:r>
      <w:r>
        <w:rPr>
          <w:rFonts w:ascii="Times New Roman"/>
          <w:b w:val="false"/>
          <w:i w:val="false"/>
          <w:color w:val="000000"/>
          <w:sz w:val="28"/>
        </w:rPr>
        <w:t xml:space="preserve">
      дополнить словами ", Центральный клинический госпиталь для инвалидов Отечественной войны";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"584" заменить цифрами "588"; </w:t>
      </w:r>
      <w:r>
        <w:br/>
      </w:r>
      <w:r>
        <w:rPr>
          <w:rFonts w:ascii="Times New Roman"/>
          <w:b w:val="false"/>
          <w:i w:val="false"/>
          <w:color w:val="000000"/>
          <w:sz w:val="28"/>
        </w:rPr>
        <w:t xml:space="preserve">
      цифры "142,6" заменить цифрами "152,5"; </w:t>
      </w:r>
      <w:r>
        <w:br/>
      </w:r>
      <w:r>
        <w:rPr>
          <w:rFonts w:ascii="Times New Roman"/>
          <w:b w:val="false"/>
          <w:i w:val="false"/>
          <w:color w:val="000000"/>
          <w:sz w:val="28"/>
        </w:rPr>
        <w:t xml:space="preserve">
      цифры "73,5" заменить цифрами "77,1"; </w:t>
      </w:r>
      <w:r>
        <w:br/>
      </w:r>
      <w:r>
        <w:rPr>
          <w:rFonts w:ascii="Times New Roman"/>
          <w:b w:val="false"/>
          <w:i w:val="false"/>
          <w:color w:val="000000"/>
          <w:sz w:val="28"/>
        </w:rPr>
        <w:t xml:space="preserve">
      цифры "6239,9" заменить цифрами "6294,2"; </w:t>
      </w:r>
      <w:r>
        <w:br/>
      </w:r>
      <w:r>
        <w:rPr>
          <w:rFonts w:ascii="Times New Roman"/>
          <w:b w:val="false"/>
          <w:i w:val="false"/>
          <w:color w:val="000000"/>
          <w:sz w:val="28"/>
        </w:rPr>
        <w:t>
      в  </w:t>
      </w:r>
      <w:r>
        <w:rPr>
          <w:rFonts w:ascii="Times New Roman"/>
          <w:b w:val="false"/>
          <w:i w:val="false"/>
          <w:color w:val="000000"/>
          <w:sz w:val="28"/>
        </w:rPr>
        <w:t xml:space="preserve">приложении 273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1119007 тысяч тенге (один миллиард сто девятнадцать миллионов 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274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5650457 тысяч тенге (пять миллиардов шестьсот пятьдесят миллионов четыреста пятьдесят семь тысяч тенге)."; </w:t>
      </w:r>
      <w:r>
        <w:br/>
      </w:r>
      <w:r>
        <w:rPr>
          <w:rFonts w:ascii="Times New Roman"/>
          <w:b w:val="false"/>
          <w:i w:val="false"/>
          <w:color w:val="000000"/>
          <w:sz w:val="28"/>
        </w:rPr>
        <w:t xml:space="preserve">
      графу 7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слова "Аксай" дополнить словами ", Национальный научный центр материнства и детства"; </w:t>
      </w:r>
      <w:r>
        <w:br/>
      </w:r>
      <w:r>
        <w:rPr>
          <w:rFonts w:ascii="Times New Roman"/>
          <w:b w:val="false"/>
          <w:i w:val="false"/>
          <w:color w:val="000000"/>
          <w:sz w:val="28"/>
        </w:rPr>
        <w:t xml:space="preserve">
      в "Финансово-экономическом результате" пункта 7 цифры "178,9" заменить цифрами "183,8"; </w:t>
      </w:r>
      <w:r>
        <w:br/>
      </w:r>
      <w:r>
        <w:rPr>
          <w:rFonts w:ascii="Times New Roman"/>
          <w:b w:val="false"/>
          <w:i w:val="false"/>
          <w:color w:val="000000"/>
          <w:sz w:val="28"/>
        </w:rPr>
        <w:t>
      в  </w:t>
      </w:r>
      <w:r>
        <w:rPr>
          <w:rFonts w:ascii="Times New Roman"/>
          <w:b w:val="false"/>
          <w:i w:val="false"/>
          <w:color w:val="000000"/>
          <w:sz w:val="28"/>
        </w:rPr>
        <w:t xml:space="preserve">приложении 276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12176180 тысяч тенге (двенадцать миллиардов сто семьдесят шесть миллионов сто восемьдесят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"республиканского научного центра нейрохирургии на 160 коек в городе Астане" дополнить словами "с внешними инженерными сетями"; </w:t>
      </w:r>
      <w:r>
        <w:br/>
      </w:r>
      <w:r>
        <w:rPr>
          <w:rFonts w:ascii="Times New Roman"/>
          <w:b w:val="false"/>
          <w:i w:val="false"/>
          <w:color w:val="000000"/>
          <w:sz w:val="28"/>
        </w:rPr>
        <w:t xml:space="preserve">
      дополнить словами "; корректировка и проведение государственной вневедомственной экспертизы проектно-сметной документации и проведение государственной вневедомственной экспертизы по проекту строительства спального корпуса Республиканского детского реабилитационного центра "Балбулак" на 125 коек в городе Алматы";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после слов "республиканского научного центра нейрохирургии на 160 коек в городе Астане" дополнить словами "с внешними инженерными сетями"; </w:t>
      </w:r>
      <w:r>
        <w:br/>
      </w:r>
      <w:r>
        <w:rPr>
          <w:rFonts w:ascii="Times New Roman"/>
          <w:b w:val="false"/>
          <w:i w:val="false"/>
          <w:color w:val="000000"/>
          <w:sz w:val="28"/>
        </w:rPr>
        <w:t xml:space="preserve">
      после слов "проектно-сметной документации" дополнить словами "; утвержденная в установленном порядке проектно-сметная документация по проекту строительства спального корпуса Республиканского детского реабилитационного центра "Балбулак" на 125 коек в городе Алматы"; </w:t>
      </w:r>
      <w:r>
        <w:br/>
      </w:r>
      <w:r>
        <w:rPr>
          <w:rFonts w:ascii="Times New Roman"/>
          <w:b w:val="false"/>
          <w:i w:val="false"/>
          <w:color w:val="000000"/>
          <w:sz w:val="28"/>
        </w:rPr>
        <w:t xml:space="preserve">
      дополнить приложением 281-1 согласно приложению 6 к указанному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282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232008 тысяч тенге (двести тридцать два миллиона восемь тысяч тенге)."; </w:t>
      </w:r>
      <w:r>
        <w:br/>
      </w:r>
      <w:r>
        <w:rPr>
          <w:rFonts w:ascii="Times New Roman"/>
          <w:b w:val="false"/>
          <w:i w:val="false"/>
          <w:color w:val="000000"/>
          <w:sz w:val="28"/>
        </w:rPr>
        <w:t xml:space="preserve">
      в пункте 5 слова ", Карагандинской" исключить; </w:t>
      </w:r>
      <w:r>
        <w:br/>
      </w:r>
      <w:r>
        <w:rPr>
          <w:rFonts w:ascii="Times New Roman"/>
          <w:b w:val="false"/>
          <w:i w:val="false"/>
          <w:color w:val="000000"/>
          <w:sz w:val="28"/>
        </w:rPr>
        <w:t xml:space="preserve">
      в графе 7 таблицы пункта 6. "План мероприятий по реализации бюджетной программы" слова ", Карагандинской"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цифру "8" заменить цифрой "7"; </w:t>
      </w:r>
      <w:r>
        <w:br/>
      </w:r>
      <w:r>
        <w:rPr>
          <w:rFonts w:ascii="Times New Roman"/>
          <w:b w:val="false"/>
          <w:i w:val="false"/>
          <w:color w:val="000000"/>
          <w:sz w:val="28"/>
        </w:rPr>
        <w:t xml:space="preserve">
      слова "Карагандинская область - поликлиника на 1000 посещений в смену в микрорайоне "Гульдер" г. Караганде;" исключить;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слова "поликлиники - 102618,0 тыс. тенге,"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287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292482 тысячи тенге (двести девяносто два миллиона четыреста восемьдесят две тысячи тенге)."; </w:t>
      </w:r>
      <w:r>
        <w:br/>
      </w:r>
      <w:r>
        <w:rPr>
          <w:rFonts w:ascii="Times New Roman"/>
          <w:b w:val="false"/>
          <w:i w:val="false"/>
          <w:color w:val="000000"/>
          <w:sz w:val="28"/>
        </w:rPr>
        <w:t xml:space="preserve">
      в "Финансово-экономическом результате" пункта 7 слова "учащегося - 5147 тенге." заменить словами "учащегося: с 1 января - 5147 тенге, с 1 сентября - 6000 тенге."; </w:t>
      </w:r>
      <w:r>
        <w:br/>
      </w:r>
      <w:r>
        <w:rPr>
          <w:rFonts w:ascii="Times New Roman"/>
          <w:b w:val="false"/>
          <w:i w:val="false"/>
          <w:color w:val="000000"/>
          <w:sz w:val="28"/>
        </w:rPr>
        <w:t xml:space="preserve">
      дополнить приложениями 288-1, 288-2, 288-3 согласно приложению 7, 8, 9 к указанному постановлению; </w:t>
      </w:r>
    </w:p>
    <w:bookmarkEnd w:id="16"/>
    <w:bookmarkStart w:name="z18" w:id="17"/>
    <w:p>
      <w:pPr>
        <w:spacing w:after="0"/>
        <w:ind w:left="0"/>
        <w:jc w:val="both"/>
      </w:pPr>
      <w:r>
        <w:rPr>
          <w:rFonts w:ascii="Times New Roman"/>
          <w:b w:val="false"/>
          <w:i w:val="false"/>
          <w:color w:val="000000"/>
          <w:sz w:val="28"/>
        </w:rPr>
        <w:t xml:space="preserve">
      16) по Министерству энергетики и минеральных ресурсов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290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882222 тысячи тенге (восемьсот восемьдесят два миллиона двести двадцать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295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99799 тысяч тенге (девяносто девять миллионов семьсот девяносто девять тысяч тенге)."; </w:t>
      </w:r>
      <w:r>
        <w:br/>
      </w:r>
      <w:r>
        <w:rPr>
          <w:rFonts w:ascii="Times New Roman"/>
          <w:b w:val="false"/>
          <w:i w:val="false"/>
          <w:color w:val="000000"/>
          <w:sz w:val="28"/>
        </w:rPr>
        <w:t xml:space="preserve">
      пункт 4 графы 5 таблицы пункта 6. "План мероприятий по реализации бюджетной программы" строки, порядковый номер 2 исключить; </w:t>
      </w:r>
      <w:r>
        <w:br/>
      </w:r>
      <w:r>
        <w:rPr>
          <w:rFonts w:ascii="Times New Roman"/>
          <w:b w:val="false"/>
          <w:i w:val="false"/>
          <w:color w:val="000000"/>
          <w:sz w:val="28"/>
        </w:rPr>
        <w:t xml:space="preserve">
      в "Прямом результате" пункта 7 подпункт 3)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299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862385 тысяч тенге (восемьсот шестьдесят два миллиона триста восемьдесят пять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пункте 3 слова "2) Обеспечить безопасность ядерных и радиационно-опасных объектов и провести мероприятия по поддержанию режима нераспространения: 2.1. Инвентаризация объектов СИП содержащих ядерные и радиоактивные материалы, которые можно использовать в террористических целях; 2.2. Проведение мероприятий по ограничению доступа к объектам СИП, содержащим ядерные и радиоактивные материалы." исключить; </w:t>
      </w:r>
      <w:r>
        <w:br/>
      </w:r>
      <w:r>
        <w:rPr>
          <w:rFonts w:ascii="Times New Roman"/>
          <w:b w:val="false"/>
          <w:i w:val="false"/>
          <w:color w:val="000000"/>
          <w:sz w:val="28"/>
        </w:rPr>
        <w:t xml:space="preserve">
      пункт 4. "4. Исследования влияния полигона Азгир на подземные воды: </w:t>
      </w:r>
      <w:r>
        <w:br/>
      </w:r>
      <w:r>
        <w:rPr>
          <w:rFonts w:ascii="Times New Roman"/>
          <w:b w:val="false"/>
          <w:i w:val="false"/>
          <w:color w:val="000000"/>
          <w:sz w:val="28"/>
        </w:rPr>
        <w:t xml:space="preserve">
      1) комплексное радиоэкологическое обследование территории полигона и населенных пунктов, оценка эффективности реабилитационных работ; </w:t>
      </w:r>
      <w:r>
        <w:br/>
      </w:r>
      <w:r>
        <w:rPr>
          <w:rFonts w:ascii="Times New Roman"/>
          <w:b w:val="false"/>
          <w:i w:val="false"/>
          <w:color w:val="000000"/>
          <w:sz w:val="28"/>
        </w:rPr>
        <w:t xml:space="preserve">
      2) ликвидация остаточных локальных пятен загрязнения; </w:t>
      </w:r>
      <w:r>
        <w:br/>
      </w:r>
      <w:r>
        <w:rPr>
          <w:rFonts w:ascii="Times New Roman"/>
          <w:b w:val="false"/>
          <w:i w:val="false"/>
          <w:color w:val="000000"/>
          <w:sz w:val="28"/>
        </w:rPr>
        <w:t xml:space="preserve">
      3) начало создания технической базы исследования радионуклидного загрязнения подземных вод. Анализ технического состояния наблюдательных скважин."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пункт 2.1. изложить в следующей редакции: </w:t>
      </w:r>
      <w:r>
        <w:br/>
      </w:r>
      <w:r>
        <w:rPr>
          <w:rFonts w:ascii="Times New Roman"/>
          <w:b w:val="false"/>
          <w:i w:val="false"/>
          <w:color w:val="000000"/>
          <w:sz w:val="28"/>
        </w:rPr>
        <w:t xml:space="preserve">
      "2.1. Проведена инвентаризация штольни горного массива Дегелен, площадки гидроядерных испытаний"; </w:t>
      </w:r>
      <w:r>
        <w:br/>
      </w:r>
      <w:r>
        <w:rPr>
          <w:rFonts w:ascii="Times New Roman"/>
          <w:b w:val="false"/>
          <w:i w:val="false"/>
          <w:color w:val="000000"/>
          <w:sz w:val="28"/>
        </w:rPr>
        <w:t xml:space="preserve">
      пункт 4 "Исследования влияния полигона Азгир на подземные воды: </w:t>
      </w:r>
      <w:r>
        <w:br/>
      </w:r>
      <w:r>
        <w:rPr>
          <w:rFonts w:ascii="Times New Roman"/>
          <w:b w:val="false"/>
          <w:i w:val="false"/>
          <w:color w:val="000000"/>
          <w:sz w:val="28"/>
        </w:rPr>
        <w:t xml:space="preserve">
      1) Выполнено комплексное радиоэкологическое обследование территории полигона площадью 265 кв. км, включающей 10 технологических площадок, и населенных пунктов Азгир, Балкудук, Уштаган. </w:t>
      </w:r>
      <w:r>
        <w:br/>
      </w:r>
      <w:r>
        <w:rPr>
          <w:rFonts w:ascii="Times New Roman"/>
          <w:b w:val="false"/>
          <w:i w:val="false"/>
          <w:color w:val="000000"/>
          <w:sz w:val="28"/>
        </w:rPr>
        <w:t xml:space="preserve">
      2) Ликвидировано 93 локальных пятна загрязнения с общим объемом загрязненного грунта около 10-15 м3. Проведена оценка эффективности реабилитационных работ. </w:t>
      </w:r>
      <w:r>
        <w:br/>
      </w:r>
      <w:r>
        <w:rPr>
          <w:rFonts w:ascii="Times New Roman"/>
          <w:b w:val="false"/>
          <w:i w:val="false"/>
          <w:color w:val="000000"/>
          <w:sz w:val="28"/>
        </w:rPr>
        <w:t xml:space="preserve">
      3) Начато создание технической базы исследования радионуклидного загрязнения подземных вод. Проведен анализ технического состояния наблюдательных скважин на 10 технологических площадках."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304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692770 тысяч тенге (шестьсот девяносто два миллиона семьсот семьдесят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"84" заменить цифрами "80"; </w:t>
      </w:r>
      <w:r>
        <w:br/>
      </w:r>
      <w:r>
        <w:rPr>
          <w:rFonts w:ascii="Times New Roman"/>
          <w:b w:val="false"/>
          <w:i w:val="false"/>
          <w:color w:val="000000"/>
          <w:sz w:val="28"/>
        </w:rPr>
        <w:t xml:space="preserve">
      цифру "8" заменить цифрой "4"; </w:t>
      </w:r>
      <w:r>
        <w:br/>
      </w:r>
      <w:r>
        <w:rPr>
          <w:rFonts w:ascii="Times New Roman"/>
          <w:b w:val="false"/>
          <w:i w:val="false"/>
          <w:color w:val="000000"/>
          <w:sz w:val="28"/>
        </w:rPr>
        <w:t xml:space="preserve">
      цифры "91,3" заменить цифрами "86,9"; </w:t>
      </w:r>
      <w:r>
        <w:br/>
      </w:r>
      <w:r>
        <w:rPr>
          <w:rFonts w:ascii="Times New Roman"/>
          <w:b w:val="false"/>
          <w:i w:val="false"/>
          <w:color w:val="000000"/>
          <w:sz w:val="28"/>
        </w:rPr>
        <w:t xml:space="preserve">
      цифры "506" заменить цифрами "433"; </w:t>
      </w:r>
      <w:r>
        <w:br/>
      </w:r>
      <w:r>
        <w:rPr>
          <w:rFonts w:ascii="Times New Roman"/>
          <w:b w:val="false"/>
          <w:i w:val="false"/>
          <w:color w:val="000000"/>
          <w:sz w:val="28"/>
        </w:rPr>
        <w:t xml:space="preserve">
      цифры "146" заменить цифрами "73"; </w:t>
      </w:r>
      <w:r>
        <w:br/>
      </w:r>
      <w:r>
        <w:rPr>
          <w:rFonts w:ascii="Times New Roman"/>
          <w:b w:val="false"/>
          <w:i w:val="false"/>
          <w:color w:val="000000"/>
          <w:sz w:val="28"/>
        </w:rPr>
        <w:t xml:space="preserve">
      цифры "22,92" заменить цифрами "19,61"; </w:t>
      </w:r>
      <w:r>
        <w:br/>
      </w:r>
      <w:r>
        <w:rPr>
          <w:rFonts w:ascii="Times New Roman"/>
          <w:b w:val="false"/>
          <w:i w:val="false"/>
          <w:color w:val="000000"/>
          <w:sz w:val="28"/>
        </w:rPr>
        <w:t xml:space="preserve">
      в "Конечном результате": </w:t>
      </w:r>
      <w:r>
        <w:br/>
      </w:r>
      <w:r>
        <w:rPr>
          <w:rFonts w:ascii="Times New Roman"/>
          <w:b w:val="false"/>
          <w:i w:val="false"/>
          <w:color w:val="000000"/>
          <w:sz w:val="28"/>
        </w:rPr>
        <w:t xml:space="preserve">
      цифры "302,2" заменить цифрами "243"; </w:t>
      </w:r>
      <w:r>
        <w:br/>
      </w:r>
      <w:r>
        <w:rPr>
          <w:rFonts w:ascii="Times New Roman"/>
          <w:b w:val="false"/>
          <w:i w:val="false"/>
          <w:color w:val="000000"/>
          <w:sz w:val="28"/>
        </w:rPr>
        <w:t xml:space="preserve">
      цифры "3210,3" заменить цифрами "2 582,8"; </w:t>
      </w:r>
      <w:r>
        <w:br/>
      </w:r>
      <w:r>
        <w:rPr>
          <w:rFonts w:ascii="Times New Roman"/>
          <w:b w:val="false"/>
          <w:i w:val="false"/>
          <w:color w:val="000000"/>
          <w:sz w:val="28"/>
        </w:rPr>
        <w:t>
      в  </w:t>
      </w:r>
      <w:r>
        <w:rPr>
          <w:rFonts w:ascii="Times New Roman"/>
          <w:b w:val="false"/>
          <w:i w:val="false"/>
          <w:color w:val="000000"/>
          <w:sz w:val="28"/>
        </w:rPr>
        <w:t xml:space="preserve">приложении 308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33601251 тысяча тенге (тридцать три миллиарда шестьсот один миллион двести пятьдесят одна тысяча тенге)."; </w:t>
      </w:r>
      <w:r>
        <w:br/>
      </w:r>
      <w:r>
        <w:rPr>
          <w:rFonts w:ascii="Times New Roman"/>
          <w:b w:val="false"/>
          <w:i w:val="false"/>
          <w:color w:val="000000"/>
          <w:sz w:val="28"/>
        </w:rPr>
        <w:t xml:space="preserve">
      графу 5 таблицы пункта 6 дополнить пунктом 25 следующего содержания: </w:t>
      </w:r>
      <w:r>
        <w:br/>
      </w:r>
      <w:r>
        <w:rPr>
          <w:rFonts w:ascii="Times New Roman"/>
          <w:b w:val="false"/>
          <w:i w:val="false"/>
          <w:color w:val="000000"/>
          <w:sz w:val="28"/>
        </w:rPr>
        <w:t xml:space="preserve">
      "25. Модернизация существующих мощностей котельных и теплоэнергоцентралей, сохранившихся в схеме центрального теплоснабжения, реконструкция тепловых сетей в городе Семей Восточно-Казахстанской области."; </w:t>
      </w:r>
      <w:r>
        <w:br/>
      </w:r>
      <w:r>
        <w:rPr>
          <w:rFonts w:ascii="Times New Roman"/>
          <w:b w:val="false"/>
          <w:i w:val="false"/>
          <w:color w:val="000000"/>
          <w:sz w:val="28"/>
        </w:rPr>
        <w:t xml:space="preserve">
      в "Прямой результат" пункта 7 дополнить пунктом 25 следующего содержания: </w:t>
      </w:r>
      <w:r>
        <w:br/>
      </w:r>
      <w:r>
        <w:rPr>
          <w:rFonts w:ascii="Times New Roman"/>
          <w:b w:val="false"/>
          <w:i w:val="false"/>
          <w:color w:val="000000"/>
          <w:sz w:val="28"/>
        </w:rPr>
        <w:t xml:space="preserve">
      "25. Модернизация существующих мощностей котельных и теплоэнергоцентралей, сохранившихся в схеме центрального теплоснабжения, реконструкция тепловых сетей в городе Семей Восточно-Казахстанской области."; </w:t>
      </w:r>
      <w:r>
        <w:br/>
      </w:r>
      <w:r>
        <w:rPr>
          <w:rFonts w:ascii="Times New Roman"/>
          <w:b w:val="false"/>
          <w:i w:val="false"/>
          <w:color w:val="000000"/>
          <w:sz w:val="28"/>
        </w:rPr>
        <w:t xml:space="preserve">
      дополнить приложением 309-1 согласно приложению 10 к указанному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313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подпункт 1) дополнить словами "в сумме эквивалентной 542965,72 долларов США;"; </w:t>
      </w:r>
      <w:r>
        <w:br/>
      </w:r>
      <w:r>
        <w:rPr>
          <w:rFonts w:ascii="Times New Roman"/>
          <w:b w:val="false"/>
          <w:i w:val="false"/>
          <w:color w:val="000000"/>
          <w:sz w:val="28"/>
        </w:rPr>
        <w:t xml:space="preserve">
      дополнить подпунктом 2) следующего содержания: </w:t>
      </w:r>
      <w:r>
        <w:br/>
      </w:r>
      <w:r>
        <w:rPr>
          <w:rFonts w:ascii="Times New Roman"/>
          <w:b w:val="false"/>
          <w:i w:val="false"/>
          <w:color w:val="000000"/>
          <w:sz w:val="28"/>
        </w:rPr>
        <w:t xml:space="preserve">
      "2) Обеспечение функционирования АО "Достык Энерго."; </w:t>
      </w:r>
      <w:r>
        <w:br/>
      </w:r>
      <w:r>
        <w:rPr>
          <w:rFonts w:ascii="Times New Roman"/>
          <w:b w:val="false"/>
          <w:i w:val="false"/>
          <w:color w:val="000000"/>
          <w:sz w:val="28"/>
        </w:rPr>
        <w:t>
      в  </w:t>
      </w:r>
      <w:r>
        <w:rPr>
          <w:rFonts w:ascii="Times New Roman"/>
          <w:b w:val="false"/>
          <w:i w:val="false"/>
          <w:color w:val="000000"/>
          <w:sz w:val="28"/>
        </w:rPr>
        <w:t xml:space="preserve">приложении 314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2463945 тысяч тенге (два миллиарда четыреста шестьдесят три миллиона девятьсот сорок пять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пунктом 3 следующего содержания: </w:t>
      </w:r>
      <w:r>
        <w:br/>
      </w:r>
      <w:r>
        <w:rPr>
          <w:rFonts w:ascii="Times New Roman"/>
          <w:b w:val="false"/>
          <w:i w:val="false"/>
          <w:color w:val="000000"/>
          <w:sz w:val="28"/>
        </w:rPr>
        <w:t xml:space="preserve">
      "3. Разработка технико-экономического обоснования и технических проектов основного оборудования атомной станции с реакторной установкой ВБЭР-300 в Мангистауской области: </w:t>
      </w:r>
      <w:r>
        <w:br/>
      </w:r>
      <w:r>
        <w:rPr>
          <w:rFonts w:ascii="Times New Roman"/>
          <w:b w:val="false"/>
          <w:i w:val="false"/>
          <w:color w:val="000000"/>
          <w:sz w:val="28"/>
        </w:rPr>
        <w:t xml:space="preserve">
      1) Разработка технико-экономического обоснования инвестиционного проекта "Строительство атомной станции с РУ ВБЭР-300 в Мангистауской области"; </w:t>
      </w:r>
      <w:r>
        <w:br/>
      </w:r>
      <w:r>
        <w:rPr>
          <w:rFonts w:ascii="Times New Roman"/>
          <w:b w:val="false"/>
          <w:i w:val="false"/>
          <w:color w:val="000000"/>
          <w:sz w:val="28"/>
        </w:rPr>
        <w:t xml:space="preserve">
      2) Начало разработки технического проекта реакторной установки (РУ); </w:t>
      </w:r>
      <w:r>
        <w:br/>
      </w:r>
      <w:r>
        <w:rPr>
          <w:rFonts w:ascii="Times New Roman"/>
          <w:b w:val="false"/>
          <w:i w:val="false"/>
          <w:color w:val="000000"/>
          <w:sz w:val="28"/>
        </w:rPr>
        <w:t xml:space="preserve">
      3) Начало разработки технического проекта турбинной установки (ТУ); </w:t>
      </w:r>
      <w:r>
        <w:br/>
      </w:r>
      <w:r>
        <w:rPr>
          <w:rFonts w:ascii="Times New Roman"/>
          <w:b w:val="false"/>
          <w:i w:val="false"/>
          <w:color w:val="000000"/>
          <w:sz w:val="28"/>
        </w:rPr>
        <w:t xml:space="preserve">
      4) Начало разработки технического проекта автоматизированной системы управления технологическими процессами (АСУ ТП).";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абзацем следующего содержания: </w:t>
      </w:r>
      <w:r>
        <w:br/>
      </w:r>
      <w:r>
        <w:rPr>
          <w:rFonts w:ascii="Times New Roman"/>
          <w:b w:val="false"/>
          <w:i w:val="false"/>
          <w:color w:val="000000"/>
          <w:sz w:val="28"/>
        </w:rPr>
        <w:t xml:space="preserve">
      "проведено технико-экономическое исследование строительства АЭС в городе Актау."; </w:t>
      </w:r>
      <w:r>
        <w:br/>
      </w:r>
      <w:r>
        <w:rPr>
          <w:rFonts w:ascii="Times New Roman"/>
          <w:b w:val="false"/>
          <w:i w:val="false"/>
          <w:color w:val="000000"/>
          <w:sz w:val="28"/>
        </w:rPr>
        <w:t xml:space="preserve">
      "Конечный результат" дополнить словами "Разработано технико-экономическое обоснование инвестиционного проекта "Строительство атомной станции с РУ ВБЭР-300 в Мангистауской области". Начало разработки технического проекта реакторной установки (РУ). Начало разработки технического проекта турбинной установки (ТУ). Начало разработки технического проекта автоматизированной системы управления технологическими процессами (АСУ ТП)."; </w:t>
      </w:r>
      <w:r>
        <w:br/>
      </w:r>
      <w:r>
        <w:rPr>
          <w:rFonts w:ascii="Times New Roman"/>
          <w:b w:val="false"/>
          <w:i w:val="false"/>
          <w:color w:val="000000"/>
          <w:sz w:val="28"/>
        </w:rPr>
        <w:t xml:space="preserve">
      дополнить приложениями 314-1, 314-2, 314-3, 314-4, 314-5 согласно приложениям 11, 12, 13, 14, 15 к настоящему постановлению; </w:t>
      </w:r>
    </w:p>
    <w:bookmarkEnd w:id="17"/>
    <w:bookmarkStart w:name="z19" w:id="18"/>
    <w:p>
      <w:pPr>
        <w:spacing w:after="0"/>
        <w:ind w:left="0"/>
        <w:jc w:val="both"/>
      </w:pPr>
      <w:r>
        <w:rPr>
          <w:rFonts w:ascii="Times New Roman"/>
          <w:b w:val="false"/>
          <w:i w:val="false"/>
          <w:color w:val="000000"/>
          <w:sz w:val="28"/>
        </w:rPr>
        <w:t xml:space="preserve">
      17) по Министерству индустрии и торговли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315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1820936 тысяч тенге (один миллиард восемьсот двадцать миллионов девятьсот тридцать шесть тысяч тенге)."; </w:t>
      </w:r>
      <w:r>
        <w:br/>
      </w:r>
      <w:r>
        <w:rPr>
          <w:rFonts w:ascii="Times New Roman"/>
          <w:b w:val="false"/>
          <w:i w:val="false"/>
          <w:color w:val="000000"/>
          <w:sz w:val="28"/>
        </w:rPr>
        <w:t xml:space="preserve">
      подпункт 12) пункта 7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316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16200000 тысяч тенге (шестнадцать миллиардов двести миллионов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слова "Кредитование бюджетов городов Астаны, Алматы и Атырауской области на проектирование, строительство и/или покупку жилья." исключить; </w:t>
      </w:r>
      <w:r>
        <w:br/>
      </w:r>
      <w:r>
        <w:rPr>
          <w:rFonts w:ascii="Times New Roman"/>
          <w:b w:val="false"/>
          <w:i w:val="false"/>
          <w:color w:val="000000"/>
          <w:sz w:val="28"/>
        </w:rPr>
        <w:t xml:space="preserve">
      в "Прямом результате" пункта 7 цифры "860" заменить цифрами "274"; </w:t>
      </w:r>
      <w:r>
        <w:br/>
      </w:r>
      <w:r>
        <w:rPr>
          <w:rFonts w:ascii="Times New Roman"/>
          <w:b w:val="false"/>
          <w:i w:val="false"/>
          <w:color w:val="000000"/>
          <w:sz w:val="28"/>
        </w:rPr>
        <w:t>
      в  </w:t>
      </w:r>
      <w:r>
        <w:rPr>
          <w:rFonts w:ascii="Times New Roman"/>
          <w:b w:val="false"/>
          <w:i w:val="false"/>
          <w:color w:val="000000"/>
          <w:sz w:val="28"/>
        </w:rPr>
        <w:t xml:space="preserve">приложении 317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37149000 тысяч тенге (тридцать семь миллиардов сто сорок девять миллионов тенге)."; </w:t>
      </w:r>
      <w:r>
        <w:br/>
      </w:r>
      <w:r>
        <w:rPr>
          <w:rFonts w:ascii="Times New Roman"/>
          <w:b w:val="false"/>
          <w:i w:val="false"/>
          <w:color w:val="000000"/>
          <w:sz w:val="28"/>
        </w:rPr>
        <w:t xml:space="preserve">
      в графе 5 пункта 6. "План мероприятий по реализации бюджетной программы" после слов "покупка жилья;" дополнить словами "проведение предварительных работ по развитию 4-х городов-спутников города Алматы и села Кощи, как города-спутника города Астаны;";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"1986,7" заменить цифрами "2000"; </w:t>
      </w:r>
      <w:r>
        <w:br/>
      </w:r>
      <w:r>
        <w:rPr>
          <w:rFonts w:ascii="Times New Roman"/>
          <w:b w:val="false"/>
          <w:i w:val="false"/>
          <w:color w:val="000000"/>
          <w:sz w:val="28"/>
        </w:rPr>
        <w:t xml:space="preserve">
      дополнить словами "разработка и утверждение генеральных планов городов-спутников, проведение топогеодезических изысканий."; </w:t>
      </w:r>
      <w:r>
        <w:br/>
      </w:r>
      <w:r>
        <w:rPr>
          <w:rFonts w:ascii="Times New Roman"/>
          <w:b w:val="false"/>
          <w:i w:val="false"/>
          <w:color w:val="000000"/>
          <w:sz w:val="28"/>
        </w:rPr>
        <w:t xml:space="preserve">
      "Конечный результат" дополнить словами ", развитие 4-х городов-спутников города Алматы и села Кощи, как города-спутника города Астаны"; </w:t>
      </w:r>
      <w:r>
        <w:br/>
      </w:r>
      <w:r>
        <w:rPr>
          <w:rFonts w:ascii="Times New Roman"/>
          <w:b w:val="false"/>
          <w:i w:val="false"/>
          <w:color w:val="000000"/>
          <w:sz w:val="28"/>
        </w:rPr>
        <w:t>
      в  </w:t>
      </w:r>
      <w:r>
        <w:rPr>
          <w:rFonts w:ascii="Times New Roman"/>
          <w:b w:val="false"/>
          <w:i w:val="false"/>
          <w:color w:val="000000"/>
          <w:sz w:val="28"/>
        </w:rPr>
        <w:t xml:space="preserve">приложении 326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127484420 тысяч тенге (сто двадцать семь миллиардов четыреста восемьдесят четыре миллиона четыреста двадцать тысяч тенге)."; </w:t>
      </w:r>
      <w:r>
        <w:br/>
      </w:r>
      <w:r>
        <w:rPr>
          <w:rFonts w:ascii="Times New Roman"/>
          <w:b w:val="false"/>
          <w:i w:val="false"/>
          <w:color w:val="000000"/>
          <w:sz w:val="28"/>
        </w:rPr>
        <w:t xml:space="preserve">
      в графу 5 таблицы пункта 6. "План мероприятий по реализации бюджетной программы" пункт 4 дополнить словами ", в том числе на финансирование через банки второго уровня завершения строительства объектов недвижимости в городе Алматы"; </w:t>
      </w:r>
      <w:r>
        <w:br/>
      </w:r>
      <w:r>
        <w:rPr>
          <w:rFonts w:ascii="Times New Roman"/>
          <w:b w:val="false"/>
          <w:i w:val="false"/>
          <w:color w:val="000000"/>
          <w:sz w:val="28"/>
        </w:rPr>
        <w:t xml:space="preserve">
      в "Прямом результате" пункта 7 после слов "- увеличение доли финансовой поддержки малого и среднего бизнеса в регионах" дополнить словами "; стабилизация ситуации на рынке жилья в городе Алматы"; </w:t>
      </w:r>
      <w:r>
        <w:br/>
      </w:r>
      <w:r>
        <w:rPr>
          <w:rFonts w:ascii="Times New Roman"/>
          <w:b w:val="false"/>
          <w:i w:val="false"/>
          <w:color w:val="000000"/>
          <w:sz w:val="28"/>
        </w:rPr>
        <w:t xml:space="preserve">
      дополнить приложением 327-1 согласно приложению 16 к указанному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328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22000000 тысяч тенге (двадцать два миллиарда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пункт II исключить; </w:t>
      </w:r>
      <w:r>
        <w:br/>
      </w:r>
      <w:r>
        <w:rPr>
          <w:rFonts w:ascii="Times New Roman"/>
          <w:b w:val="false"/>
          <w:i w:val="false"/>
          <w:color w:val="000000"/>
          <w:sz w:val="28"/>
        </w:rPr>
        <w:t xml:space="preserve">
      в пункте III: </w:t>
      </w:r>
      <w:r>
        <w:br/>
      </w:r>
      <w:r>
        <w:rPr>
          <w:rFonts w:ascii="Times New Roman"/>
          <w:b w:val="false"/>
          <w:i w:val="false"/>
          <w:color w:val="000000"/>
          <w:sz w:val="28"/>
        </w:rPr>
        <w:t xml:space="preserve">
      слово "пяти" заменить словами "шести"; </w:t>
      </w:r>
      <w:r>
        <w:br/>
      </w:r>
      <w:r>
        <w:rPr>
          <w:rFonts w:ascii="Times New Roman"/>
          <w:b w:val="false"/>
          <w:i w:val="false"/>
          <w:color w:val="000000"/>
          <w:sz w:val="28"/>
        </w:rPr>
        <w:t xml:space="preserve">
      после слов "Батыс" дополнить словами ", Оңтүстік"; </w:t>
      </w:r>
      <w:r>
        <w:br/>
      </w:r>
      <w:r>
        <w:rPr>
          <w:rFonts w:ascii="Times New Roman"/>
          <w:b w:val="false"/>
          <w:i w:val="false"/>
          <w:color w:val="000000"/>
          <w:sz w:val="28"/>
        </w:rPr>
        <w:t xml:space="preserve">
      дополнить пунктом IV следующего содержания: </w:t>
      </w:r>
      <w:r>
        <w:br/>
      </w:r>
      <w:r>
        <w:rPr>
          <w:rFonts w:ascii="Times New Roman"/>
          <w:b w:val="false"/>
          <w:i w:val="false"/>
          <w:color w:val="000000"/>
          <w:sz w:val="28"/>
        </w:rPr>
        <w:t xml:space="preserve">
      "IV. Создание инженерно-коммуникационной инфраструктуры для обеспечения доступным жильем широких слоев населения в рамках Государственной программы развития жилищного строительства на 2008-2010 годы путем капитализации СПК.".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слова "Строительство подводящих и внутриплощадочных инженерно-коммуникационных сетей специальной экономической зоны "Оңтүстік" исключить; </w:t>
      </w:r>
      <w:r>
        <w:br/>
      </w:r>
      <w:r>
        <w:rPr>
          <w:rFonts w:ascii="Times New Roman"/>
          <w:b w:val="false"/>
          <w:i w:val="false"/>
          <w:color w:val="000000"/>
          <w:sz w:val="28"/>
        </w:rPr>
        <w:t xml:space="preserve">
      дополнить словами "Развитие инженерно-коммуникационной инфраструктуры для обеспечения доступным жильем широких слоев населения в рамках Государственной программы развития жилищного строительства на 2008-2010 годы."; </w:t>
      </w:r>
      <w:r>
        <w:br/>
      </w:r>
      <w:r>
        <w:rPr>
          <w:rFonts w:ascii="Times New Roman"/>
          <w:b w:val="false"/>
          <w:i w:val="false"/>
          <w:color w:val="000000"/>
          <w:sz w:val="28"/>
        </w:rPr>
        <w:t xml:space="preserve">
      "Конечный результат" изложить в следующей редакции: </w:t>
      </w:r>
      <w:r>
        <w:br/>
      </w:r>
      <w:r>
        <w:rPr>
          <w:rFonts w:ascii="Times New Roman"/>
          <w:b w:val="false"/>
          <w:i w:val="false"/>
          <w:color w:val="000000"/>
          <w:sz w:val="28"/>
        </w:rPr>
        <w:t xml:space="preserve">
      "Конечный результат: Создание дополнительных рабочих мест, повышение конкурентоспособности продукции за счет улучшения качества и ассортимента, снижения издержек производства, повышение конкурентоспособности национальной экономики и интеграции ее в мировую экономику."; </w:t>
      </w:r>
      <w:r>
        <w:br/>
      </w:r>
      <w:r>
        <w:rPr>
          <w:rFonts w:ascii="Times New Roman"/>
          <w:b w:val="false"/>
          <w:i w:val="false"/>
          <w:color w:val="000000"/>
          <w:sz w:val="28"/>
        </w:rPr>
        <w:t>
</w:t>
      </w:r>
      <w:r>
        <w:rPr>
          <w:rFonts w:ascii="Times New Roman"/>
          <w:b w:val="false"/>
          <w:i w:val="false"/>
          <w:color w:val="000000"/>
          <w:sz w:val="28"/>
        </w:rPr>
        <w:t xml:space="preserve">       приложение 330 </w:t>
      </w:r>
      <w:r>
        <w:rPr>
          <w:rFonts w:ascii="Times New Roman"/>
          <w:b w:val="false"/>
          <w:i w:val="false"/>
          <w:color w:val="000000"/>
          <w:sz w:val="28"/>
        </w:rPr>
        <w:t xml:space="preserve">к указанному постановлению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332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9600000 тысяч тенге (девять миллиардов шестьсот миллионов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словами "в 2008 году составит 160,6 тыс.кв.метров"; </w:t>
      </w:r>
      <w:r>
        <w:br/>
      </w:r>
      <w:r>
        <w:rPr>
          <w:rFonts w:ascii="Times New Roman"/>
          <w:b w:val="false"/>
          <w:i w:val="false"/>
          <w:color w:val="000000"/>
          <w:sz w:val="28"/>
        </w:rPr>
        <w:t xml:space="preserve">
      в "Своевременности" слова "в 2008 году составит 121 тыс.кв.метров." исключить; </w:t>
      </w:r>
      <w:r>
        <w:br/>
      </w:r>
      <w:r>
        <w:rPr>
          <w:rFonts w:ascii="Times New Roman"/>
          <w:b w:val="false"/>
          <w:i w:val="false"/>
          <w:color w:val="000000"/>
          <w:sz w:val="28"/>
        </w:rPr>
        <w:t>
</w:t>
      </w:r>
      <w:r>
        <w:rPr>
          <w:rFonts w:ascii="Times New Roman"/>
          <w:b w:val="false"/>
          <w:i w:val="false"/>
          <w:color w:val="000000"/>
          <w:sz w:val="28"/>
        </w:rPr>
        <w:t xml:space="preserve">       приложение 333 </w:t>
      </w:r>
      <w:r>
        <w:rPr>
          <w:rFonts w:ascii="Times New Roman"/>
          <w:b w:val="false"/>
          <w:i w:val="false"/>
          <w:color w:val="000000"/>
          <w:sz w:val="28"/>
        </w:rPr>
        <w:t xml:space="preserve">к указанному постановлению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335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Корректировка проектно-сметной документации по строительству инженерных коммуникаций нового университета в городе Астане;"; </w:t>
      </w:r>
      <w:r>
        <w:br/>
      </w:r>
      <w:r>
        <w:rPr>
          <w:rFonts w:ascii="Times New Roman"/>
          <w:b w:val="false"/>
          <w:i w:val="false"/>
          <w:color w:val="000000"/>
          <w:sz w:val="28"/>
        </w:rPr>
        <w:t xml:space="preserve">
      дополнить подпунктом 9) следующего содержания: </w:t>
      </w:r>
      <w:r>
        <w:br/>
      </w:r>
      <w:r>
        <w:rPr>
          <w:rFonts w:ascii="Times New Roman"/>
          <w:b w:val="false"/>
          <w:i w:val="false"/>
          <w:color w:val="000000"/>
          <w:sz w:val="28"/>
        </w:rPr>
        <w:t xml:space="preserve">
      ", 9) Строительство инфраструктуры новой промышленной зоны (Индустриальный парк) в городе Астане (заключение РГП "Госэкспертиза" по проекту (1-ая очередь) от 6.10.2006 г. N 2-535/06, заключение РГП "Госэкспертиза" по проекту (2-ая очередь) от 29.10.07 г. N 2-598/07)";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слова ""Строительство инженерных коммуникаций нового университета в городе Астане";" заменить словами "Скорректированная проектно-сметная документация по строительству инженерных коммуникаций нового Университета в городе Астане, прошедшая Госэкспертизу;"; </w:t>
      </w:r>
      <w:r>
        <w:br/>
      </w:r>
      <w:r>
        <w:rPr>
          <w:rFonts w:ascii="Times New Roman"/>
          <w:b w:val="false"/>
          <w:i w:val="false"/>
          <w:color w:val="000000"/>
          <w:sz w:val="28"/>
        </w:rPr>
        <w:t xml:space="preserve">
      после слов ""Инженерные сети планировочного района N 19 (теплоснабжение) в городе Астане";" дополнить словами "Строительство инфраструктуры новой промышленной зоны (Индустриальный парк) в городе Астане."; </w:t>
      </w:r>
      <w:r>
        <w:br/>
      </w:r>
      <w:r>
        <w:rPr>
          <w:rFonts w:ascii="Times New Roman"/>
          <w:b w:val="false"/>
          <w:i w:val="false"/>
          <w:color w:val="000000"/>
          <w:sz w:val="28"/>
        </w:rPr>
        <w:t>
</w:t>
      </w:r>
      <w:r>
        <w:rPr>
          <w:rFonts w:ascii="Times New Roman"/>
          <w:b w:val="false"/>
          <w:i w:val="false"/>
          <w:color w:val="000000"/>
          <w:sz w:val="28"/>
        </w:rPr>
        <w:t xml:space="preserve">       приложение 338 </w:t>
      </w:r>
      <w:r>
        <w:rPr>
          <w:rFonts w:ascii="Times New Roman"/>
          <w:b w:val="false"/>
          <w:i w:val="false"/>
          <w:color w:val="000000"/>
          <w:sz w:val="28"/>
        </w:rPr>
        <w:t xml:space="preserve">к указанному постановлению исключить; </w:t>
      </w:r>
      <w:r>
        <w:br/>
      </w:r>
      <w:r>
        <w:rPr>
          <w:rFonts w:ascii="Times New Roman"/>
          <w:b w:val="false"/>
          <w:i w:val="false"/>
          <w:color w:val="000000"/>
          <w:sz w:val="28"/>
        </w:rPr>
        <w:t xml:space="preserve">
      дополнить приложениями 338-1, 338-2, 338-3 согласно приложениям 17, 18, 19 к настоящему постановлению; </w:t>
      </w:r>
    </w:p>
    <w:bookmarkEnd w:id="18"/>
    <w:bookmarkStart w:name="z20" w:id="19"/>
    <w:p>
      <w:pPr>
        <w:spacing w:after="0"/>
        <w:ind w:left="0"/>
        <w:jc w:val="both"/>
      </w:pPr>
      <w:r>
        <w:rPr>
          <w:rFonts w:ascii="Times New Roman"/>
          <w:b w:val="false"/>
          <w:i w:val="false"/>
          <w:color w:val="000000"/>
          <w:sz w:val="28"/>
        </w:rPr>
        <w:t xml:space="preserve">
      18) по Министерству охраны окружающей среды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340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1508990 тысяч тенге (один миллиард пятьсот восемь миллионов девятьсот девяносто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343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1174880 тысяч тенге (один миллиард сто семьдесят четыре миллиона восемьсот восемьдесят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4 слова "Приобретение солнечных батарей, почвенного анализатора" заменить словами "Приобретения солнечных батарей, пяти генераторов с водоподъемными устройствами, биогазовой установки и других семяочистительных машин"; </w:t>
      </w:r>
      <w:r>
        <w:br/>
      </w:r>
      <w:r>
        <w:rPr>
          <w:rFonts w:ascii="Times New Roman"/>
          <w:b w:val="false"/>
          <w:i w:val="false"/>
          <w:color w:val="000000"/>
          <w:sz w:val="28"/>
        </w:rPr>
        <w:t xml:space="preserve">
      в "Прямом результате" пункта 7 после слов "увеличение производства животноводческой и растениеводческой продукции приведет к росту занятости населения на 150 единиц," дополнить словами "очистка 60 тонн семян житняка, обеспечение 5 фермерских хозяйств солнечными батареями и биогазовой установкой, восстановление 5 заброшенных колодцев для выпаса скота;"; </w:t>
      </w:r>
      <w:r>
        <w:br/>
      </w:r>
      <w:r>
        <w:rPr>
          <w:rFonts w:ascii="Times New Roman"/>
          <w:b w:val="false"/>
          <w:i w:val="false"/>
          <w:color w:val="000000"/>
          <w:sz w:val="28"/>
        </w:rPr>
        <w:t>
      в  </w:t>
      </w:r>
      <w:r>
        <w:rPr>
          <w:rFonts w:ascii="Times New Roman"/>
          <w:b w:val="false"/>
          <w:i w:val="false"/>
          <w:color w:val="000000"/>
          <w:sz w:val="28"/>
        </w:rPr>
        <w:t xml:space="preserve">приложении 347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2521183 тысячи тенге (два миллиарда пятьсот двадцать один миллион сто восемьдесят три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после слов "(заключение Государственной вневедомственной экспертизы N 11-378/07 от 20 июля 2007 года" дополнить словами ", N 11-43/08 от 14 февраля 2008 года, N 11-76/08 от 14 марта 2008 года"; </w:t>
      </w:r>
    </w:p>
    <w:bookmarkEnd w:id="19"/>
    <w:bookmarkStart w:name="z21" w:id="20"/>
    <w:p>
      <w:pPr>
        <w:spacing w:after="0"/>
        <w:ind w:left="0"/>
        <w:jc w:val="both"/>
      </w:pPr>
      <w:r>
        <w:rPr>
          <w:rFonts w:ascii="Times New Roman"/>
          <w:b w:val="false"/>
          <w:i w:val="false"/>
          <w:color w:val="000000"/>
          <w:sz w:val="28"/>
        </w:rPr>
        <w:t xml:space="preserve">
      19) по Генеральной прокуратуре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359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11132686 тысяч тенге (одиннадцать миллиардов сто тридцать два миллиона шестьсот восемьдесят шесть тысяч тенге)"; </w:t>
      </w:r>
      <w:r>
        <w:br/>
      </w:r>
      <w:r>
        <w:rPr>
          <w:rFonts w:ascii="Times New Roman"/>
          <w:b w:val="false"/>
          <w:i w:val="false"/>
          <w:color w:val="000000"/>
          <w:sz w:val="28"/>
        </w:rPr>
        <w:t xml:space="preserve">
      в пункте 2 слова "; Указ Президента Республики Казахстан от 14 апреля 2005 года N 1550 "О мерах по усилению борьбы с коррупцией, укреплению дисциплины и порядка в деятельности государственных органов и должностных лиц" исключить; </w:t>
      </w:r>
      <w:r>
        <w:br/>
      </w:r>
      <w:r>
        <w:rPr>
          <w:rFonts w:ascii="Times New Roman"/>
          <w:b w:val="false"/>
          <w:i w:val="false"/>
          <w:color w:val="000000"/>
          <w:sz w:val="28"/>
        </w:rPr>
        <w:t xml:space="preserve">
      в пункте 5 слова "Противодействие легализации доходов, полученных преступным путем, и финансированию терроризма." исключить; </w:t>
      </w:r>
      <w:r>
        <w:br/>
      </w:r>
      <w:r>
        <w:rPr>
          <w:rFonts w:ascii="Times New Roman"/>
          <w:b w:val="false"/>
          <w:i w:val="false"/>
          <w:color w:val="000000"/>
          <w:sz w:val="28"/>
        </w:rPr>
        <w:t xml:space="preserve">
      в таблице пункта 6. "План мероприятий по реализации бюджетной программы" строки, порядковые номера 10 и 11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слова "центрального аппарата Комитета финансового мониторинга Генеральной прокуратуры и его территориальных подразделений общей численностью 90 единиц," исключить; </w:t>
      </w:r>
      <w:r>
        <w:br/>
      </w:r>
      <w:r>
        <w:rPr>
          <w:rFonts w:ascii="Times New Roman"/>
          <w:b w:val="false"/>
          <w:i w:val="false"/>
          <w:color w:val="000000"/>
          <w:sz w:val="28"/>
        </w:rPr>
        <w:t xml:space="preserve">
      в "Конечном результате" слова "- проведение мер противодействия легализации доходов, полученных незаконным путем, и финансированию терроризма;" исключить;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"2217" заменить цифрами "1951"; </w:t>
      </w:r>
      <w:r>
        <w:br/>
      </w:r>
      <w:r>
        <w:rPr>
          <w:rFonts w:ascii="Times New Roman"/>
          <w:b w:val="false"/>
          <w:i w:val="false"/>
          <w:color w:val="000000"/>
          <w:sz w:val="28"/>
        </w:rPr>
        <w:t xml:space="preserve">
      цифры "1699" заменить цифрами "1690"; </w:t>
      </w:r>
      <w:r>
        <w:br/>
      </w:r>
      <w:r>
        <w:rPr>
          <w:rFonts w:ascii="Times New Roman"/>
          <w:b w:val="false"/>
          <w:i w:val="false"/>
          <w:color w:val="000000"/>
          <w:sz w:val="28"/>
        </w:rPr>
        <w:t xml:space="preserve">
      в "Качестве" слова "- выявление достаточных оснований для дачи заключения о наличии признаков легализации незаконных доходов" исключить; </w:t>
      </w:r>
    </w:p>
    <w:bookmarkEnd w:id="20"/>
    <w:bookmarkStart w:name="z22" w:id="21"/>
    <w:p>
      <w:pPr>
        <w:spacing w:after="0"/>
        <w:ind w:left="0"/>
        <w:jc w:val="both"/>
      </w:pPr>
      <w:r>
        <w:rPr>
          <w:rFonts w:ascii="Times New Roman"/>
          <w:b w:val="false"/>
          <w:i w:val="false"/>
          <w:color w:val="000000"/>
          <w:sz w:val="28"/>
        </w:rPr>
        <w:t xml:space="preserve">
      20) по Агентству Республики Казахстан по регулированию деятельности регионального финансового центра города Алматы: </w:t>
      </w:r>
      <w:r>
        <w:br/>
      </w:r>
      <w:r>
        <w:rPr>
          <w:rFonts w:ascii="Times New Roman"/>
          <w:b w:val="false"/>
          <w:i w:val="false"/>
          <w:color w:val="000000"/>
          <w:sz w:val="28"/>
        </w:rPr>
        <w:t xml:space="preserve">
      дополнить приложением 363-1 согласно приложению 20 к указанному постановлению; </w:t>
      </w:r>
    </w:p>
    <w:bookmarkEnd w:id="21"/>
    <w:bookmarkStart w:name="z23" w:id="22"/>
    <w:p>
      <w:pPr>
        <w:spacing w:after="0"/>
        <w:ind w:left="0"/>
        <w:jc w:val="both"/>
      </w:pPr>
      <w:r>
        <w:rPr>
          <w:rFonts w:ascii="Times New Roman"/>
          <w:b w:val="false"/>
          <w:i w:val="false"/>
          <w:color w:val="000000"/>
          <w:sz w:val="28"/>
        </w:rPr>
        <w:t xml:space="preserve">
      21) по Национальному космическому агентству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364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157932 тысячи тенге (сто пятьдесят семь миллионов девятьсот тридцать две тысячи тенге)."; </w:t>
      </w:r>
      <w:r>
        <w:br/>
      </w:r>
      <w:r>
        <w:rPr>
          <w:rFonts w:ascii="Times New Roman"/>
          <w:b w:val="false"/>
          <w:i w:val="false"/>
          <w:color w:val="000000"/>
          <w:sz w:val="28"/>
        </w:rPr>
        <w:t xml:space="preserve">
      таблицу пункта 6. "План мероприятий по реализации бюджетной программы" дополнить строкой, порядковый номер 2-1, следующего содержания: </w:t>
      </w:r>
    </w:p>
    <w:bookmarkEnd w:id="2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853"/>
        <w:gridCol w:w="853"/>
        <w:gridCol w:w="2473"/>
        <w:gridCol w:w="4333"/>
        <w:gridCol w:w="1333"/>
        <w:gridCol w:w="2473"/>
      </w:tblGrid>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служащих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услуг по </w:t>
            </w:r>
            <w:r>
              <w:br/>
            </w:r>
            <w:r>
              <w:rPr>
                <w:rFonts w:ascii="Times New Roman"/>
                <w:b w:val="false"/>
                <w:i w:val="false"/>
                <w:color w:val="000000"/>
                <w:sz w:val="20"/>
              </w:rPr>
              <w:t xml:space="preserve">
повышению квалифика- </w:t>
            </w:r>
            <w:r>
              <w:br/>
            </w:r>
            <w:r>
              <w:rPr>
                <w:rFonts w:ascii="Times New Roman"/>
                <w:b w:val="false"/>
                <w:i w:val="false"/>
                <w:color w:val="000000"/>
                <w:sz w:val="20"/>
              </w:rPr>
              <w:t xml:space="preserve">
ции государственных </w:t>
            </w:r>
            <w:r>
              <w:br/>
            </w:r>
            <w:r>
              <w:rPr>
                <w:rFonts w:ascii="Times New Roman"/>
                <w:b w:val="false"/>
                <w:i w:val="false"/>
                <w:color w:val="000000"/>
                <w:sz w:val="20"/>
              </w:rPr>
              <w:t xml:space="preserve">
служащих по темам: </w:t>
            </w:r>
            <w:r>
              <w:br/>
            </w:r>
            <w:r>
              <w:rPr>
                <w:rFonts w:ascii="Times New Roman"/>
                <w:b w:val="false"/>
                <w:i w:val="false"/>
                <w:color w:val="000000"/>
                <w:sz w:val="20"/>
              </w:rPr>
              <w:t xml:space="preserve">
1) планирование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2) организация и </w:t>
            </w:r>
            <w:r>
              <w:br/>
            </w:r>
            <w:r>
              <w:rPr>
                <w:rFonts w:ascii="Times New Roman"/>
                <w:b w:val="false"/>
                <w:i w:val="false"/>
                <w:color w:val="000000"/>
                <w:sz w:val="20"/>
              </w:rPr>
              <w:t xml:space="preserve">
проведение государ- </w:t>
            </w:r>
            <w:r>
              <w:br/>
            </w:r>
            <w:r>
              <w:rPr>
                <w:rFonts w:ascii="Times New Roman"/>
                <w:b w:val="false"/>
                <w:i w:val="false"/>
                <w:color w:val="000000"/>
                <w:sz w:val="20"/>
              </w:rPr>
              <w:t xml:space="preserve">
ственных закупок.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государственному и </w:t>
            </w:r>
            <w:r>
              <w:br/>
            </w:r>
            <w:r>
              <w:rPr>
                <w:rFonts w:ascii="Times New Roman"/>
                <w:b w:val="false"/>
                <w:i w:val="false"/>
                <w:color w:val="000000"/>
                <w:sz w:val="20"/>
              </w:rPr>
              <w:t xml:space="preserve">
английскому языкам.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Национальное </w:t>
            </w:r>
            <w:r>
              <w:br/>
            </w:r>
            <w:r>
              <w:rPr>
                <w:rFonts w:ascii="Times New Roman"/>
                <w:b w:val="false"/>
                <w:i w:val="false"/>
                <w:color w:val="000000"/>
                <w:sz w:val="20"/>
              </w:rPr>
              <w:t xml:space="preserve">
космическое </w:t>
            </w:r>
            <w:r>
              <w:br/>
            </w:r>
            <w:r>
              <w:rPr>
                <w:rFonts w:ascii="Times New Roman"/>
                <w:b w:val="false"/>
                <w:i w:val="false"/>
                <w:color w:val="000000"/>
                <w:sz w:val="20"/>
              </w:rPr>
              <w:t xml:space="preserve">
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в пункте 7 цифры "1202,83" заменить цифрами "1249,50"; </w:t>
      </w:r>
      <w:r>
        <w:br/>
      </w:r>
      <w:r>
        <w:rPr>
          <w:rFonts w:ascii="Times New Roman"/>
          <w:b w:val="false"/>
          <w:i w:val="false"/>
          <w:color w:val="000000"/>
          <w:sz w:val="28"/>
        </w:rPr>
        <w:t>
      в  </w:t>
      </w:r>
      <w:r>
        <w:rPr>
          <w:rFonts w:ascii="Times New Roman"/>
          <w:b w:val="false"/>
          <w:i w:val="false"/>
          <w:color w:val="000000"/>
          <w:sz w:val="28"/>
        </w:rPr>
        <w:t xml:space="preserve">приложении 365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900535 тысяч тенге (девятьсот миллионов пятьсот тридцать пять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в пункте 1 подпункты 3), 11), 12), 13), 14), 15), 17), 19), 22), 29), 30), 38), 39)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366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16276 тысяч тенге (шестнадцать миллионов двести семьдесят шесть тысяч тенге)."; </w:t>
      </w:r>
      <w:r>
        <w:br/>
      </w:r>
      <w:r>
        <w:rPr>
          <w:rFonts w:ascii="Times New Roman"/>
          <w:b w:val="false"/>
          <w:i w:val="false"/>
          <w:color w:val="000000"/>
          <w:sz w:val="28"/>
        </w:rPr>
        <w:t xml:space="preserve">
      в "Финансово-экономическом результате" пункта 7 цифры "6470,5" заменить цифрами "8138"; </w:t>
      </w:r>
    </w:p>
    <w:bookmarkStart w:name="z24" w:id="23"/>
    <w:p>
      <w:pPr>
        <w:spacing w:after="0"/>
        <w:ind w:left="0"/>
        <w:jc w:val="both"/>
      </w:pPr>
      <w:r>
        <w:rPr>
          <w:rFonts w:ascii="Times New Roman"/>
          <w:b w:val="false"/>
          <w:i w:val="false"/>
          <w:color w:val="000000"/>
          <w:sz w:val="28"/>
        </w:rPr>
        <w:t xml:space="preserve">
      22) по Агентству Республики Казахстан по информатизации и связи: </w:t>
      </w:r>
      <w:r>
        <w:br/>
      </w:r>
      <w:r>
        <w:rPr>
          <w:rFonts w:ascii="Times New Roman"/>
          <w:b w:val="false"/>
          <w:i w:val="false"/>
          <w:color w:val="000000"/>
          <w:sz w:val="28"/>
        </w:rPr>
        <w:t>
      в  </w:t>
      </w:r>
      <w:r>
        <w:rPr>
          <w:rFonts w:ascii="Times New Roman"/>
          <w:b w:val="false"/>
          <w:i w:val="false"/>
          <w:color w:val="000000"/>
          <w:sz w:val="28"/>
        </w:rPr>
        <w:t xml:space="preserve">приложении 373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597322 тысячи тенге (пятьсот девяносто семь миллионов триста двадцать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377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3360289 тысяч тенге (три миллиарда триста шестьдесят миллионов двести восемьдесят девять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строку, порядковый номер 3, дополнить пунктом 9 следующего содержания: </w:t>
      </w:r>
      <w:r>
        <w:br/>
      </w:r>
      <w:r>
        <w:rPr>
          <w:rFonts w:ascii="Times New Roman"/>
          <w:b w:val="false"/>
          <w:i w:val="false"/>
          <w:color w:val="000000"/>
          <w:sz w:val="28"/>
        </w:rPr>
        <w:t xml:space="preserve">
      "9. Создание Интеграционной информационной системы для центров обслуживания населения."; </w:t>
      </w:r>
      <w:r>
        <w:br/>
      </w:r>
      <w:r>
        <w:rPr>
          <w:rFonts w:ascii="Times New Roman"/>
          <w:b w:val="false"/>
          <w:i w:val="false"/>
          <w:color w:val="000000"/>
          <w:sz w:val="28"/>
        </w:rPr>
        <w:t xml:space="preserve">
      строку, порядковый номер 4, дополнить пунктом 4 следующего содержания: </w:t>
      </w:r>
      <w:r>
        <w:br/>
      </w:r>
      <w:r>
        <w:rPr>
          <w:rFonts w:ascii="Times New Roman"/>
          <w:b w:val="false"/>
          <w:i w:val="false"/>
          <w:color w:val="000000"/>
          <w:sz w:val="28"/>
        </w:rPr>
        <w:t xml:space="preserve">
      "4. Развитие программного обеспечения для развертывания и внедрения модуля "Портал электронных услуг"."; </w:t>
      </w:r>
      <w:r>
        <w:br/>
      </w:r>
      <w:r>
        <w:rPr>
          <w:rFonts w:ascii="Times New Roman"/>
          <w:b w:val="false"/>
          <w:i w:val="false"/>
          <w:color w:val="000000"/>
          <w:sz w:val="28"/>
        </w:rPr>
        <w:t xml:space="preserve">
      пункт 7 дополнить словами "Выдача разрешительных документов через центры обслуживания населения."; </w:t>
      </w:r>
    </w:p>
    <w:bookmarkEnd w:id="23"/>
    <w:bookmarkStart w:name="z25" w:id="24"/>
    <w:p>
      <w:pPr>
        <w:spacing w:after="0"/>
        <w:ind w:left="0"/>
        <w:jc w:val="both"/>
      </w:pPr>
      <w:r>
        <w:rPr>
          <w:rFonts w:ascii="Times New Roman"/>
          <w:b w:val="false"/>
          <w:i w:val="false"/>
          <w:color w:val="000000"/>
          <w:sz w:val="28"/>
        </w:rPr>
        <w:t xml:space="preserve">
      23) по Управлению делами Президента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412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8921707 тысяч тенге (восемь миллиардов девятьсот двадцать один миллион семьсот 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418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12548071 тысяча тенге (двенадцать миллиардов четыреста сорок восемь миллионов семьдесят одна тысяча тенге)."; </w:t>
      </w:r>
      <w:r>
        <w:br/>
      </w:r>
      <w:r>
        <w:rPr>
          <w:rFonts w:ascii="Times New Roman"/>
          <w:b w:val="false"/>
          <w:i w:val="false"/>
          <w:color w:val="000000"/>
          <w:sz w:val="28"/>
        </w:rPr>
        <w:t xml:space="preserve">
      подпункт 4) графы 5 таблицы пункта 6. "План мероприятий по реализации бюджетной программы" изложить в следующей редакции: </w:t>
      </w:r>
      <w:r>
        <w:br/>
      </w:r>
      <w:r>
        <w:rPr>
          <w:rFonts w:ascii="Times New Roman"/>
          <w:b w:val="false"/>
          <w:i w:val="false"/>
          <w:color w:val="000000"/>
          <w:sz w:val="28"/>
        </w:rPr>
        <w:t xml:space="preserve">
      "4) 316 квартирного жилого дома (проектирование)"; </w:t>
      </w:r>
      <w:r>
        <w:br/>
      </w:r>
      <w:r>
        <w:rPr>
          <w:rFonts w:ascii="Times New Roman"/>
          <w:b w:val="false"/>
          <w:i w:val="false"/>
          <w:color w:val="000000"/>
          <w:sz w:val="28"/>
        </w:rPr>
        <w:t xml:space="preserve">
      в пункте 7 цифры "100" заменить цифрами "316"; </w:t>
      </w:r>
      <w:r>
        <w:br/>
      </w:r>
      <w:r>
        <w:rPr>
          <w:rFonts w:ascii="Times New Roman"/>
          <w:b w:val="false"/>
          <w:i w:val="false"/>
          <w:color w:val="000000"/>
          <w:sz w:val="28"/>
        </w:rPr>
        <w:t>
      в  </w:t>
      </w:r>
      <w:r>
        <w:rPr>
          <w:rFonts w:ascii="Times New Roman"/>
          <w:b w:val="false"/>
          <w:i w:val="false"/>
          <w:color w:val="000000"/>
          <w:sz w:val="28"/>
        </w:rPr>
        <w:t xml:space="preserve">приложении 422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1975583 тысячи тенге (один миллиард девятьсот семьдесят пять миллионов пятьсот восемьдесят три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цифры "192342" заменить цифрами "192742"; </w:t>
      </w:r>
      <w:r>
        <w:br/>
      </w:r>
      <w:r>
        <w:rPr>
          <w:rFonts w:ascii="Times New Roman"/>
          <w:b w:val="false"/>
          <w:i w:val="false"/>
          <w:color w:val="000000"/>
          <w:sz w:val="28"/>
        </w:rPr>
        <w:t xml:space="preserve">
      в "Финансово-экономическом результате" пункта 7 цифры "9517" заменить цифрами "9503". </w:t>
      </w:r>
    </w:p>
    <w:bookmarkEnd w:id="24"/>
    <w:bookmarkStart w:name="z26" w:id="25"/>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2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27"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26"/>
    <w:p>
      <w:pPr>
        <w:spacing w:after="0"/>
        <w:ind w:left="0"/>
        <w:jc w:val="both"/>
      </w:pPr>
      <w:r>
        <w:rPr>
          <w:rFonts w:ascii="Times New Roman"/>
          <w:b w:val="false"/>
          <w:i w:val="false"/>
          <w:color w:val="000000"/>
          <w:sz w:val="28"/>
        </w:rPr>
        <w:t xml:space="preserve">ПРИЛОЖЕНИЕ 163-1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213 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труда и социальной защиты населения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052 "Изучение актуальных проблем в области труда, занятости, </w:t>
      </w:r>
      <w:r>
        <w:br/>
      </w:r>
      <w:r>
        <w:rPr>
          <w:rFonts w:ascii="Times New Roman"/>
          <w:b/>
          <w:i w:val="false"/>
          <w:color w:val="000000"/>
        </w:rPr>
        <w:t xml:space="preserve">
социальной защиты и миграции населения"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40000 тысяч тенге (сорок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13 декабря 1997 года "О миграции населения";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января 2001 года "О занятости населения";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апреля 2007 года N 310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содействие социально-экономическому развитию страны. Определение на основе актуальных исследований путей и механизмов повышения конкурентоспособности в области труда, занятости, социальной защиты и миграции населения и их эффективного развития.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актуальных исследований в области труда, занятости, социальной защиты и миграции населения.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853"/>
        <w:gridCol w:w="873"/>
        <w:gridCol w:w="2453"/>
        <w:gridCol w:w="4173"/>
        <w:gridCol w:w="1253"/>
        <w:gridCol w:w="265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w:t>
            </w:r>
            <w:r>
              <w:br/>
            </w:r>
            <w:r>
              <w:rPr>
                <w:rFonts w:ascii="Times New Roman"/>
                <w:b w:val="false"/>
                <w:i w:val="false"/>
                <w:color w:val="000000"/>
                <w:sz w:val="20"/>
              </w:rPr>
              <w:t xml:space="preserve">
актуальных </w:t>
            </w:r>
            <w:r>
              <w:br/>
            </w:r>
            <w:r>
              <w:rPr>
                <w:rFonts w:ascii="Times New Roman"/>
                <w:b w:val="false"/>
                <w:i w:val="false"/>
                <w:color w:val="000000"/>
                <w:sz w:val="20"/>
              </w:rPr>
              <w:t xml:space="preserve">
проблем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занятости,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защиты и </w:t>
            </w:r>
            <w:r>
              <w:br/>
            </w:r>
            <w:r>
              <w:rPr>
                <w:rFonts w:ascii="Times New Roman"/>
                <w:b w:val="false"/>
                <w:i w:val="false"/>
                <w:color w:val="000000"/>
                <w:sz w:val="20"/>
              </w:rPr>
              <w:t xml:space="preserve">
миграции </w:t>
            </w:r>
            <w:r>
              <w:br/>
            </w:r>
            <w:r>
              <w:rPr>
                <w:rFonts w:ascii="Times New Roman"/>
                <w:b w:val="false"/>
                <w:i w:val="false"/>
                <w:color w:val="000000"/>
                <w:sz w:val="20"/>
              </w:rPr>
              <w:t xml:space="preserve">
населения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актуаль- </w:t>
            </w:r>
            <w:r>
              <w:br/>
            </w:r>
            <w:r>
              <w:rPr>
                <w:rFonts w:ascii="Times New Roman"/>
                <w:b w:val="false"/>
                <w:i w:val="false"/>
                <w:color w:val="000000"/>
                <w:sz w:val="20"/>
              </w:rPr>
              <w:t xml:space="preserve">
ных исследований по </w:t>
            </w:r>
            <w:r>
              <w:br/>
            </w:r>
            <w:r>
              <w:rPr>
                <w:rFonts w:ascii="Times New Roman"/>
                <w:b w:val="false"/>
                <w:i w:val="false"/>
                <w:color w:val="000000"/>
                <w:sz w:val="20"/>
              </w:rPr>
              <w:t xml:space="preserve">
вопросам развития </w:t>
            </w:r>
            <w:r>
              <w:br/>
            </w:r>
            <w:r>
              <w:rPr>
                <w:rFonts w:ascii="Times New Roman"/>
                <w:b w:val="false"/>
                <w:i w:val="false"/>
                <w:color w:val="000000"/>
                <w:sz w:val="20"/>
              </w:rPr>
              <w:t xml:space="preserve">
труда, занятости, </w:t>
            </w:r>
            <w:r>
              <w:br/>
            </w:r>
            <w:r>
              <w:rPr>
                <w:rFonts w:ascii="Times New Roman"/>
                <w:b w:val="false"/>
                <w:i w:val="false"/>
                <w:color w:val="000000"/>
                <w:sz w:val="20"/>
              </w:rPr>
              <w:t xml:space="preserve">
социальной защиты и </w:t>
            </w:r>
            <w:r>
              <w:br/>
            </w:r>
            <w:r>
              <w:rPr>
                <w:rFonts w:ascii="Times New Roman"/>
                <w:b w:val="false"/>
                <w:i w:val="false"/>
                <w:color w:val="000000"/>
                <w:sz w:val="20"/>
              </w:rPr>
              <w:t xml:space="preserve">
миграции населения.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и социальной </w:t>
            </w:r>
            <w:r>
              <w:br/>
            </w:r>
            <w:r>
              <w:rPr>
                <w:rFonts w:ascii="Times New Roman"/>
                <w:b w:val="false"/>
                <w:i w:val="false"/>
                <w:color w:val="000000"/>
                <w:sz w:val="20"/>
              </w:rPr>
              <w:t xml:space="preserve">
защиты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аналитические исследования по актуальным вопросам в области труда, занятости, социальной защиты и миграции населения; </w:t>
      </w:r>
      <w:r>
        <w:br/>
      </w:r>
      <w:r>
        <w:rPr>
          <w:rFonts w:ascii="Times New Roman"/>
          <w:b w:val="false"/>
          <w:i w:val="false"/>
          <w:color w:val="000000"/>
          <w:sz w:val="28"/>
        </w:rPr>
        <w:t xml:space="preserve">
будут сформированы отчеты, разработаны методические рекомендации.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Повышение информированности граждан Республики Казахстан по актуальным вопросам в области труда, занятости, социальной защиты и миграции населения. Выработка рекомендаций и предложений для обеспечения эффективного развития в области труда, занятости, социальной защиты и миграции населения.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актуальные исследования в области труда, занятости, социальной защиты и миграции населения - 40000,0 тыс.тенге.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выполнение запланированных мероприятий в установленные сроки.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Обеспечение уровня качества исследований в соответствии с требованиями заказчика. Охват отдельных наиболее актуальных вопросов в области труда, занятости, социальной защиты и миграции населения, актуальные исследования и рекомендации по которым будут способствовать их эффективному решению. </w:t>
      </w:r>
    </w:p>
    <w:bookmarkStart w:name="z28"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27"/>
    <w:p>
      <w:pPr>
        <w:spacing w:after="0"/>
        <w:ind w:left="0"/>
        <w:jc w:val="both"/>
      </w:pPr>
      <w:r>
        <w:rPr>
          <w:rFonts w:ascii="Times New Roman"/>
          <w:b w:val="false"/>
          <w:i w:val="false"/>
          <w:color w:val="000000"/>
          <w:sz w:val="28"/>
        </w:rPr>
        <w:t xml:space="preserve">ПРИЛОЖЕНИЕ 180-1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215 - Министерство транспорта и коммуникаций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031 "Развитие инфраструктуры железнодорожного транспорта"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97000 тысяч тенге (девяносто семь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28 ноября 2007 года N 1140 "О подписании Соглашения между Правительством Исламской Республики Иран, Правительством Республики Казахстан и Правительством Туркменистана о сотрудничестве в проектировании и строительстве железнодорожной линии Узень (Казахстан) - Кызылкая - Берекет - Этрек (Туркменистан) - Горган (Иран)".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сети железных дорог.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дальнейшего развития транзитно-транспортного потенциала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53"/>
        <w:gridCol w:w="1053"/>
        <w:gridCol w:w="2453"/>
        <w:gridCol w:w="3733"/>
        <w:gridCol w:w="1273"/>
        <w:gridCol w:w="21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желез- </w:t>
            </w:r>
            <w:r>
              <w:br/>
            </w:r>
            <w:r>
              <w:rPr>
                <w:rFonts w:ascii="Times New Roman"/>
                <w:b w:val="false"/>
                <w:i w:val="false"/>
                <w:color w:val="000000"/>
                <w:sz w:val="20"/>
              </w:rPr>
              <w:t xml:space="preserve">
нодорожного </w:t>
            </w:r>
            <w:r>
              <w:br/>
            </w:r>
            <w:r>
              <w:rPr>
                <w:rFonts w:ascii="Times New Roman"/>
                <w:b w:val="false"/>
                <w:i w:val="false"/>
                <w:color w:val="000000"/>
                <w:sz w:val="20"/>
              </w:rPr>
              <w:t xml:space="preserve">
транспорта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первого </w:t>
            </w:r>
            <w:r>
              <w:br/>
            </w:r>
            <w:r>
              <w:rPr>
                <w:rFonts w:ascii="Times New Roman"/>
                <w:b w:val="false"/>
                <w:i w:val="false"/>
                <w:color w:val="000000"/>
                <w:sz w:val="20"/>
              </w:rPr>
              <w:t xml:space="preserve">
этапа проектно- </w:t>
            </w:r>
            <w:r>
              <w:br/>
            </w:r>
            <w:r>
              <w:rPr>
                <w:rFonts w:ascii="Times New Roman"/>
                <w:b w:val="false"/>
                <w:i w:val="false"/>
                <w:color w:val="000000"/>
                <w:sz w:val="20"/>
              </w:rPr>
              <w:t xml:space="preserve">
сметной документа- </w:t>
            </w:r>
            <w:r>
              <w:br/>
            </w:r>
            <w:r>
              <w:rPr>
                <w:rFonts w:ascii="Times New Roman"/>
                <w:b w:val="false"/>
                <w:i w:val="false"/>
                <w:color w:val="000000"/>
                <w:sz w:val="20"/>
              </w:rPr>
              <w:t xml:space="preserve">
ции строительства </w:t>
            </w:r>
            <w:r>
              <w:br/>
            </w:r>
            <w:r>
              <w:rPr>
                <w:rFonts w:ascii="Times New Roman"/>
                <w:b w:val="false"/>
                <w:i w:val="false"/>
                <w:color w:val="000000"/>
                <w:sz w:val="20"/>
              </w:rPr>
              <w:t xml:space="preserve">
железнодорожной </w:t>
            </w:r>
            <w:r>
              <w:br/>
            </w:r>
            <w:r>
              <w:rPr>
                <w:rFonts w:ascii="Times New Roman"/>
                <w:b w:val="false"/>
                <w:i w:val="false"/>
                <w:color w:val="000000"/>
                <w:sz w:val="20"/>
              </w:rPr>
              <w:t xml:space="preserve">
линии "Узень -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граница с </w:t>
            </w:r>
            <w:r>
              <w:br/>
            </w:r>
            <w:r>
              <w:rPr>
                <w:rFonts w:ascii="Times New Roman"/>
                <w:b w:val="false"/>
                <w:i w:val="false"/>
                <w:color w:val="000000"/>
                <w:sz w:val="20"/>
              </w:rPr>
              <w:t xml:space="preserve">
Туркменистаном"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декабрь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и комму- </w:t>
            </w:r>
            <w:r>
              <w:br/>
            </w:r>
            <w:r>
              <w:rPr>
                <w:rFonts w:ascii="Times New Roman"/>
                <w:b w:val="false"/>
                <w:i w:val="false"/>
                <w:color w:val="000000"/>
                <w:sz w:val="20"/>
              </w:rPr>
              <w:t xml:space="preserve">
никаций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разработка первого этапа проектно-сметной документации строительства железнодорожной линии "Узень - государственная граница с Туркменистаном" </w:t>
      </w:r>
      <w:r>
        <w:br/>
      </w:r>
      <w:r>
        <w:rPr>
          <w:rFonts w:ascii="Times New Roman"/>
          <w:b w:val="false"/>
          <w:i w:val="false"/>
          <w:color w:val="000000"/>
          <w:sz w:val="28"/>
        </w:rPr>
        <w:t xml:space="preserve">
      Конечный результат: единовременный ввод железнодорожной линии Узень (Казахстан) - Кызылкая - Берекет - Этрек (Туркменистан) - Горган (Иран) в декабре 2011 года. </w:t>
      </w:r>
      <w:r>
        <w:br/>
      </w:r>
      <w:r>
        <w:rPr>
          <w:rFonts w:ascii="Times New Roman"/>
          <w:b w:val="false"/>
          <w:i w:val="false"/>
          <w:color w:val="000000"/>
          <w:sz w:val="28"/>
        </w:rPr>
        <w:t xml:space="preserve">
      Финансово-экономический результат: сокращение сроков доставки грузов и пассажиров до места назначения; снижение себестоимости товаров за счет сокращения транспортно-составляющих затрат. </w:t>
      </w:r>
      <w:r>
        <w:br/>
      </w:r>
      <w:r>
        <w:rPr>
          <w:rFonts w:ascii="Times New Roman"/>
          <w:b w:val="false"/>
          <w:i w:val="false"/>
          <w:color w:val="000000"/>
          <w:sz w:val="28"/>
        </w:rPr>
        <w:t xml:space="preserve">
      Своевременность: согласно графика производства работ и заключенных договоров. </w:t>
      </w:r>
      <w:r>
        <w:br/>
      </w:r>
      <w:r>
        <w:rPr>
          <w:rFonts w:ascii="Times New Roman"/>
          <w:b w:val="false"/>
          <w:i w:val="false"/>
          <w:color w:val="000000"/>
          <w:sz w:val="28"/>
        </w:rPr>
        <w:t xml:space="preserve">
      Качество: согласно строительных норм и правил. </w:t>
      </w:r>
    </w:p>
    <w:bookmarkStart w:name="z29"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28"/>
    <w:p>
      <w:pPr>
        <w:spacing w:after="0"/>
        <w:ind w:left="0"/>
        <w:jc w:val="both"/>
      </w:pPr>
      <w:r>
        <w:rPr>
          <w:rFonts w:ascii="Times New Roman"/>
          <w:b w:val="false"/>
          <w:i w:val="false"/>
          <w:color w:val="000000"/>
          <w:sz w:val="28"/>
        </w:rPr>
        <w:t xml:space="preserve">ПРИЛОЖЕНИЕ 261-1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066 "Трансферты на развитие бюджету города Астаны для участия </w:t>
      </w:r>
      <w:r>
        <w:br/>
      </w:r>
      <w:r>
        <w:rPr>
          <w:rFonts w:ascii="Times New Roman"/>
          <w:b/>
          <w:i w:val="false"/>
          <w:color w:val="000000"/>
        </w:rPr>
        <w:t xml:space="preserve">
в строительстве нового университета"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5000000 тысяч тенге (пять миллиардов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и создание эффективной системы подготовки высококвалифицированных кадров мирового класса, оказание образовательных услуг на уровне мировых стандартов.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финансовая поддержка бюджета города Астаны для осуществления строительства нового университета.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73"/>
        <w:gridCol w:w="2493"/>
        <w:gridCol w:w="3713"/>
        <w:gridCol w:w="1473"/>
        <w:gridCol w:w="26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бюджету го- </w:t>
            </w:r>
            <w:r>
              <w:br/>
            </w:r>
            <w:r>
              <w:rPr>
                <w:rFonts w:ascii="Times New Roman"/>
                <w:b w:val="false"/>
                <w:i w:val="false"/>
                <w:color w:val="000000"/>
                <w:sz w:val="20"/>
              </w:rPr>
              <w:t xml:space="preserve">
рода Астаны </w:t>
            </w:r>
            <w:r>
              <w:br/>
            </w:r>
            <w:r>
              <w:rPr>
                <w:rFonts w:ascii="Times New Roman"/>
                <w:b w:val="false"/>
                <w:i w:val="false"/>
                <w:color w:val="000000"/>
                <w:sz w:val="20"/>
              </w:rPr>
              <w:t xml:space="preserve">
для участия </w:t>
            </w:r>
            <w:r>
              <w:br/>
            </w:r>
            <w:r>
              <w:rPr>
                <w:rFonts w:ascii="Times New Roman"/>
                <w:b w:val="false"/>
                <w:i w:val="false"/>
                <w:color w:val="000000"/>
                <w:sz w:val="20"/>
              </w:rPr>
              <w:t xml:space="preserve">
в строитель- </w:t>
            </w:r>
            <w:r>
              <w:br/>
            </w:r>
            <w:r>
              <w:rPr>
                <w:rFonts w:ascii="Times New Roman"/>
                <w:b w:val="false"/>
                <w:i w:val="false"/>
                <w:color w:val="000000"/>
                <w:sz w:val="20"/>
              </w:rPr>
              <w:t xml:space="preserve">
стве нового </w:t>
            </w:r>
            <w:r>
              <w:br/>
            </w:r>
            <w:r>
              <w:rPr>
                <w:rFonts w:ascii="Times New Roman"/>
                <w:b w:val="false"/>
                <w:i w:val="false"/>
                <w:color w:val="000000"/>
                <w:sz w:val="20"/>
              </w:rPr>
              <w:t xml:space="preserve">
университета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трансфертов на </w:t>
            </w:r>
            <w:r>
              <w:br/>
            </w:r>
            <w:r>
              <w:rPr>
                <w:rFonts w:ascii="Times New Roman"/>
                <w:b w:val="false"/>
                <w:i w:val="false"/>
                <w:color w:val="000000"/>
                <w:sz w:val="20"/>
              </w:rPr>
              <w:t xml:space="preserve">
развитие бюджету </w:t>
            </w:r>
            <w:r>
              <w:br/>
            </w:r>
            <w:r>
              <w:rPr>
                <w:rFonts w:ascii="Times New Roman"/>
                <w:b w:val="false"/>
                <w:i w:val="false"/>
                <w:color w:val="000000"/>
                <w:sz w:val="20"/>
              </w:rPr>
              <w:t xml:space="preserve">
города Астаны для </w:t>
            </w:r>
            <w:r>
              <w:br/>
            </w:r>
            <w:r>
              <w:rPr>
                <w:rFonts w:ascii="Times New Roman"/>
                <w:b w:val="false"/>
                <w:i w:val="false"/>
                <w:color w:val="000000"/>
                <w:sz w:val="20"/>
              </w:rPr>
              <w:t xml:space="preserve">
участия в строи- </w:t>
            </w:r>
            <w:r>
              <w:br/>
            </w:r>
            <w:r>
              <w:rPr>
                <w:rFonts w:ascii="Times New Roman"/>
                <w:b w:val="false"/>
                <w:i w:val="false"/>
                <w:color w:val="000000"/>
                <w:sz w:val="20"/>
              </w:rPr>
              <w:t xml:space="preserve">
тельстве нового </w:t>
            </w:r>
            <w:r>
              <w:br/>
            </w:r>
            <w:r>
              <w:rPr>
                <w:rFonts w:ascii="Times New Roman"/>
                <w:b w:val="false"/>
                <w:i w:val="false"/>
                <w:color w:val="000000"/>
                <w:sz w:val="20"/>
              </w:rPr>
              <w:t xml:space="preserve">
университета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 города </w:t>
            </w:r>
            <w:r>
              <w:br/>
            </w:r>
            <w:r>
              <w:rPr>
                <w:rFonts w:ascii="Times New Roman"/>
                <w:b w:val="false"/>
                <w:i w:val="false"/>
                <w:color w:val="000000"/>
                <w:sz w:val="20"/>
              </w:rPr>
              <w:t xml:space="preserve">
Астаны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 разработка проектно-сметной документации и начало строительства нового университета в г. Астане. </w:t>
      </w:r>
      <w:r>
        <w:br/>
      </w:r>
      <w:r>
        <w:rPr>
          <w:rFonts w:ascii="Times New Roman"/>
          <w:b w:val="false"/>
          <w:i w:val="false"/>
          <w:color w:val="000000"/>
          <w:sz w:val="28"/>
        </w:rPr>
        <w:t xml:space="preserve">
Конечный результат: выполнение объема строительно-монтажных работ согласно графика работ. </w:t>
      </w:r>
      <w:r>
        <w:br/>
      </w:r>
      <w:r>
        <w:rPr>
          <w:rFonts w:ascii="Times New Roman"/>
          <w:b w:val="false"/>
          <w:i w:val="false"/>
          <w:color w:val="000000"/>
          <w:sz w:val="28"/>
        </w:rPr>
        <w:t xml:space="preserve">
Своевременность: согласно графику производства работ и заключенного договора. </w:t>
      </w:r>
      <w:r>
        <w:br/>
      </w:r>
      <w:r>
        <w:rPr>
          <w:rFonts w:ascii="Times New Roman"/>
          <w:b w:val="false"/>
          <w:i w:val="false"/>
          <w:color w:val="000000"/>
          <w:sz w:val="28"/>
        </w:rPr>
        <w:t xml:space="preserve">
Качество: согласно строительным нормам и правилам, действующим на территории Республики Казахстан. </w:t>
      </w:r>
    </w:p>
    <w:bookmarkStart w:name="z30"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29"/>
    <w:p>
      <w:pPr>
        <w:spacing w:after="0"/>
        <w:ind w:left="0"/>
        <w:jc w:val="both"/>
      </w:pPr>
      <w:r>
        <w:rPr>
          <w:rFonts w:ascii="Times New Roman"/>
          <w:b w:val="false"/>
          <w:i w:val="false"/>
          <w:color w:val="000000"/>
          <w:sz w:val="28"/>
        </w:rPr>
        <w:t xml:space="preserve">ПРИЛОЖЕНИЕ 262-1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077 "Целевые текущие трансферты областным бюджетам, бюджетам </w:t>
      </w:r>
      <w:r>
        <w:br/>
      </w:r>
      <w:r>
        <w:rPr>
          <w:rFonts w:ascii="Times New Roman"/>
          <w:b/>
          <w:i w:val="false"/>
          <w:color w:val="000000"/>
        </w:rPr>
        <w:t xml:space="preserve">
городов Астаны и Алматы на выплату стипендий обучающимся в </w:t>
      </w:r>
      <w:r>
        <w:br/>
      </w:r>
      <w:r>
        <w:rPr>
          <w:rFonts w:ascii="Times New Roman"/>
          <w:b/>
          <w:i w:val="false"/>
          <w:color w:val="000000"/>
        </w:rPr>
        <w:t xml:space="preserve">
организациях технического и профессионального, послесреднего </w:t>
      </w:r>
      <w:r>
        <w:br/>
      </w:r>
      <w:r>
        <w:rPr>
          <w:rFonts w:ascii="Times New Roman"/>
          <w:b/>
          <w:i w:val="false"/>
          <w:color w:val="000000"/>
        </w:rPr>
        <w:t xml:space="preserve">
образования на основании государственного заказа местных </w:t>
      </w:r>
      <w:r>
        <w:br/>
      </w:r>
      <w:r>
        <w:rPr>
          <w:rFonts w:ascii="Times New Roman"/>
          <w:b/>
          <w:i w:val="false"/>
          <w:color w:val="000000"/>
        </w:rPr>
        <w:t xml:space="preserve">
исполнительных органов"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192806 тысяч тенге (сто девяносто два миллиона восемьсот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47 </w:t>
      </w:r>
      <w:r>
        <w:rPr>
          <w:rFonts w:ascii="Times New Roman"/>
          <w:b w:val="false"/>
          <w:i w:val="false"/>
          <w:color w:val="000000"/>
          <w:sz w:val="28"/>
        </w:rPr>
        <w:t>Закона Республики Казахстан от 27 июля 2007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февраля 2008 года N 116 "Об утверждении Правил выплаты государственных стипендий отдельным категориям обучающихся в организациях образования".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социальная поддержка обучающихся в организациях технического и профессионального, послесреднего образования в рамках государственного заказа.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финансовая поддержка бюджетов областей, городов Астаны и Алматы путем доведения размера стипендии с 5147 тенге до 6000 тенге обучающимся в технических и профессиональных, послесредних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897"/>
        <w:gridCol w:w="978"/>
        <w:gridCol w:w="2506"/>
        <w:gridCol w:w="3733"/>
        <w:gridCol w:w="1480"/>
        <w:gridCol w:w="2727"/>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го- </w:t>
            </w:r>
            <w:r>
              <w:br/>
            </w:r>
            <w:r>
              <w:rPr>
                <w:rFonts w:ascii="Times New Roman"/>
                <w:b w:val="false"/>
                <w:i w:val="false"/>
                <w:color w:val="000000"/>
                <w:sz w:val="20"/>
              </w:rPr>
              <w:t xml:space="preserve">
родов Астаны </w:t>
            </w:r>
            <w:r>
              <w:br/>
            </w:r>
            <w:r>
              <w:rPr>
                <w:rFonts w:ascii="Times New Roman"/>
                <w:b w:val="false"/>
                <w:i w:val="false"/>
                <w:color w:val="000000"/>
                <w:sz w:val="20"/>
              </w:rPr>
              <w:t xml:space="preserve">
и Алматы на </w:t>
            </w:r>
            <w:r>
              <w:br/>
            </w:r>
            <w:r>
              <w:rPr>
                <w:rFonts w:ascii="Times New Roman"/>
                <w:b w:val="false"/>
                <w:i w:val="false"/>
                <w:color w:val="000000"/>
                <w:sz w:val="20"/>
              </w:rPr>
              <w:t xml:space="preserve">
выплату </w:t>
            </w:r>
            <w:r>
              <w:br/>
            </w:r>
            <w:r>
              <w:rPr>
                <w:rFonts w:ascii="Times New Roman"/>
                <w:b w:val="false"/>
                <w:i w:val="false"/>
                <w:color w:val="000000"/>
                <w:sz w:val="20"/>
              </w:rPr>
              <w:t xml:space="preserve">
стипендий </w:t>
            </w:r>
            <w:r>
              <w:br/>
            </w:r>
            <w:r>
              <w:rPr>
                <w:rFonts w:ascii="Times New Roman"/>
                <w:b w:val="false"/>
                <w:i w:val="false"/>
                <w:color w:val="000000"/>
                <w:sz w:val="20"/>
              </w:rPr>
              <w:t xml:space="preserve">
обучающимся </w:t>
            </w:r>
            <w:r>
              <w:br/>
            </w:r>
            <w:r>
              <w:rPr>
                <w:rFonts w:ascii="Times New Roman"/>
                <w:b w:val="false"/>
                <w:i w:val="false"/>
                <w:color w:val="000000"/>
                <w:sz w:val="20"/>
              </w:rPr>
              <w:t xml:space="preserve">
в организа- </w:t>
            </w:r>
            <w:r>
              <w:br/>
            </w:r>
            <w:r>
              <w:rPr>
                <w:rFonts w:ascii="Times New Roman"/>
                <w:b w:val="false"/>
                <w:i w:val="false"/>
                <w:color w:val="000000"/>
                <w:sz w:val="20"/>
              </w:rPr>
              <w:t xml:space="preserve">
циях техни- </w:t>
            </w:r>
            <w:r>
              <w:br/>
            </w:r>
            <w:r>
              <w:rPr>
                <w:rFonts w:ascii="Times New Roman"/>
                <w:b w:val="false"/>
                <w:i w:val="false"/>
                <w:color w:val="000000"/>
                <w:sz w:val="20"/>
              </w:rPr>
              <w:t xml:space="preserve">
ческого и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послесредне- </w:t>
            </w:r>
            <w:r>
              <w:br/>
            </w:r>
            <w:r>
              <w:rPr>
                <w:rFonts w:ascii="Times New Roman"/>
                <w:b w:val="false"/>
                <w:i w:val="false"/>
                <w:color w:val="000000"/>
                <w:sz w:val="20"/>
              </w:rPr>
              <w:t xml:space="preserve">
го образова- </w:t>
            </w:r>
            <w:r>
              <w:br/>
            </w:r>
            <w:r>
              <w:rPr>
                <w:rFonts w:ascii="Times New Roman"/>
                <w:b w:val="false"/>
                <w:i w:val="false"/>
                <w:color w:val="000000"/>
                <w:sz w:val="20"/>
              </w:rPr>
              <w:t xml:space="preserve">
ния на </w:t>
            </w:r>
            <w:r>
              <w:br/>
            </w:r>
            <w:r>
              <w:rPr>
                <w:rFonts w:ascii="Times New Roman"/>
                <w:b w:val="false"/>
                <w:i w:val="false"/>
                <w:color w:val="000000"/>
                <w:sz w:val="20"/>
              </w:rPr>
              <w:t xml:space="preserve">
основании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заказа мест- </w:t>
            </w:r>
            <w:r>
              <w:br/>
            </w:r>
            <w:r>
              <w:rPr>
                <w:rFonts w:ascii="Times New Roman"/>
                <w:b w:val="false"/>
                <w:i w:val="false"/>
                <w:color w:val="000000"/>
                <w:sz w:val="20"/>
              </w:rPr>
              <w:t xml:space="preserve">
ных исполни-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органов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согласно решению </w:t>
            </w:r>
            <w:r>
              <w:br/>
            </w:r>
            <w:r>
              <w:rPr>
                <w:rFonts w:ascii="Times New Roman"/>
                <w:b w:val="false"/>
                <w:i w:val="false"/>
                <w:color w:val="000000"/>
                <w:sz w:val="20"/>
              </w:rPr>
              <w:t xml:space="preserve">
Правительства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целевых текущих </w:t>
            </w:r>
            <w:r>
              <w:br/>
            </w:r>
            <w:r>
              <w:rPr>
                <w:rFonts w:ascii="Times New Roman"/>
                <w:b w:val="false"/>
                <w:i w:val="false"/>
                <w:color w:val="000000"/>
                <w:sz w:val="20"/>
              </w:rPr>
              <w:t xml:space="preserve">
трансфертов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областным </w:t>
            </w:r>
            <w:r>
              <w:br/>
            </w:r>
            <w:r>
              <w:rPr>
                <w:rFonts w:ascii="Times New Roman"/>
                <w:b w:val="false"/>
                <w:i w:val="false"/>
                <w:color w:val="000000"/>
                <w:sz w:val="20"/>
              </w:rPr>
              <w:t xml:space="preserve">
бюджетам, бюджетам </w:t>
            </w:r>
            <w:r>
              <w:br/>
            </w:r>
            <w:r>
              <w:rPr>
                <w:rFonts w:ascii="Times New Roman"/>
                <w:b w:val="false"/>
                <w:i w:val="false"/>
                <w:color w:val="000000"/>
                <w:sz w:val="20"/>
              </w:rPr>
              <w:t xml:space="preserve">
городов Астаны и </w:t>
            </w:r>
            <w:r>
              <w:br/>
            </w:r>
            <w:r>
              <w:rPr>
                <w:rFonts w:ascii="Times New Roman"/>
                <w:b w:val="false"/>
                <w:i w:val="false"/>
                <w:color w:val="000000"/>
                <w:sz w:val="20"/>
              </w:rPr>
              <w:t xml:space="preserve">
Алматы для </w:t>
            </w:r>
            <w:r>
              <w:br/>
            </w:r>
            <w:r>
              <w:rPr>
                <w:rFonts w:ascii="Times New Roman"/>
                <w:b w:val="false"/>
                <w:i w:val="false"/>
                <w:color w:val="000000"/>
                <w:sz w:val="20"/>
              </w:rPr>
              <w:t xml:space="preserve">
доведения размера </w:t>
            </w:r>
            <w:r>
              <w:br/>
            </w:r>
            <w:r>
              <w:rPr>
                <w:rFonts w:ascii="Times New Roman"/>
                <w:b w:val="false"/>
                <w:i w:val="false"/>
                <w:color w:val="000000"/>
                <w:sz w:val="20"/>
              </w:rPr>
              <w:t xml:space="preserve">
стипендии, </w:t>
            </w:r>
            <w:r>
              <w:br/>
            </w:r>
            <w:r>
              <w:rPr>
                <w:rFonts w:ascii="Times New Roman"/>
                <w:b w:val="false"/>
                <w:i w:val="false"/>
                <w:color w:val="000000"/>
                <w:sz w:val="20"/>
              </w:rPr>
              <w:t xml:space="preserve">
обучающимся в </w:t>
            </w:r>
            <w:r>
              <w:br/>
            </w:r>
            <w:r>
              <w:rPr>
                <w:rFonts w:ascii="Times New Roman"/>
                <w:b w:val="false"/>
                <w:i w:val="false"/>
                <w:color w:val="000000"/>
                <w:sz w:val="20"/>
              </w:rPr>
              <w:t xml:space="preserve">
технических и </w:t>
            </w:r>
            <w:r>
              <w:br/>
            </w:r>
            <w:r>
              <w:rPr>
                <w:rFonts w:ascii="Times New Roman"/>
                <w:b w:val="false"/>
                <w:i w:val="false"/>
                <w:color w:val="000000"/>
                <w:sz w:val="20"/>
              </w:rPr>
              <w:t xml:space="preserve">
профессиональных, </w:t>
            </w:r>
            <w:r>
              <w:br/>
            </w:r>
            <w:r>
              <w:rPr>
                <w:rFonts w:ascii="Times New Roman"/>
                <w:b w:val="false"/>
                <w:i w:val="false"/>
                <w:color w:val="000000"/>
                <w:sz w:val="20"/>
              </w:rPr>
              <w:t xml:space="preserve">
послесредних </w:t>
            </w:r>
            <w:r>
              <w:br/>
            </w:r>
            <w:r>
              <w:rPr>
                <w:rFonts w:ascii="Times New Roman"/>
                <w:b w:val="false"/>
                <w:i w:val="false"/>
                <w:color w:val="000000"/>
                <w:sz w:val="20"/>
              </w:rPr>
              <w:t xml:space="preserve">
учебных заведениях </w:t>
            </w:r>
            <w:r>
              <w:br/>
            </w:r>
            <w:r>
              <w:rPr>
                <w:rFonts w:ascii="Times New Roman"/>
                <w:b w:val="false"/>
                <w:i w:val="false"/>
                <w:color w:val="000000"/>
                <w:sz w:val="20"/>
              </w:rPr>
              <w:t xml:space="preserve">
на основании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местных </w:t>
            </w:r>
            <w:r>
              <w:br/>
            </w:r>
            <w:r>
              <w:rPr>
                <w:rFonts w:ascii="Times New Roman"/>
                <w:b w:val="false"/>
                <w:i w:val="false"/>
                <w:color w:val="000000"/>
                <w:sz w:val="20"/>
              </w:rPr>
              <w:t xml:space="preserve">
исполнительных </w:t>
            </w:r>
            <w:r>
              <w:br/>
            </w:r>
            <w:r>
              <w:rPr>
                <w:rFonts w:ascii="Times New Roman"/>
                <w:b w:val="false"/>
                <w:i w:val="false"/>
                <w:color w:val="000000"/>
                <w:sz w:val="20"/>
              </w:rPr>
              <w:t xml:space="preserve">
органов с 5 147 </w:t>
            </w:r>
            <w:r>
              <w:br/>
            </w:r>
            <w:r>
              <w:rPr>
                <w:rFonts w:ascii="Times New Roman"/>
                <w:b w:val="false"/>
                <w:i w:val="false"/>
                <w:color w:val="000000"/>
                <w:sz w:val="20"/>
              </w:rPr>
              <w:t xml:space="preserve">
тенге до 6 000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Обеспечение свое- </w:t>
            </w:r>
            <w:r>
              <w:br/>
            </w:r>
            <w:r>
              <w:rPr>
                <w:rFonts w:ascii="Times New Roman"/>
                <w:b w:val="false"/>
                <w:i w:val="false"/>
                <w:color w:val="000000"/>
                <w:sz w:val="20"/>
              </w:rPr>
              <w:t xml:space="preserve">
временной выплаты </w:t>
            </w:r>
            <w:r>
              <w:br/>
            </w:r>
            <w:r>
              <w:rPr>
                <w:rFonts w:ascii="Times New Roman"/>
                <w:b w:val="false"/>
                <w:i w:val="false"/>
                <w:color w:val="000000"/>
                <w:sz w:val="20"/>
              </w:rPr>
              <w:t xml:space="preserve">
разницы в размере </w:t>
            </w:r>
            <w:r>
              <w:br/>
            </w:r>
            <w:r>
              <w:rPr>
                <w:rFonts w:ascii="Times New Roman"/>
                <w:b w:val="false"/>
                <w:i w:val="false"/>
                <w:color w:val="000000"/>
                <w:sz w:val="20"/>
              </w:rPr>
              <w:t xml:space="preserve">
стипендии, </w:t>
            </w:r>
            <w:r>
              <w:br/>
            </w:r>
            <w:r>
              <w:rPr>
                <w:rFonts w:ascii="Times New Roman"/>
                <w:b w:val="false"/>
                <w:i w:val="false"/>
                <w:color w:val="000000"/>
                <w:sz w:val="20"/>
              </w:rPr>
              <w:t xml:space="preserve">
обучающимся в </w:t>
            </w:r>
            <w:r>
              <w:br/>
            </w:r>
            <w:r>
              <w:rPr>
                <w:rFonts w:ascii="Times New Roman"/>
                <w:b w:val="false"/>
                <w:i w:val="false"/>
                <w:color w:val="000000"/>
                <w:sz w:val="20"/>
              </w:rPr>
              <w:t xml:space="preserve">
технических и </w:t>
            </w:r>
            <w:r>
              <w:br/>
            </w:r>
            <w:r>
              <w:rPr>
                <w:rFonts w:ascii="Times New Roman"/>
                <w:b w:val="false"/>
                <w:i w:val="false"/>
                <w:color w:val="000000"/>
                <w:sz w:val="20"/>
              </w:rPr>
              <w:t xml:space="preserve">
профессиональных, </w:t>
            </w:r>
            <w:r>
              <w:br/>
            </w:r>
            <w:r>
              <w:rPr>
                <w:rFonts w:ascii="Times New Roman"/>
                <w:b w:val="false"/>
                <w:i w:val="false"/>
                <w:color w:val="000000"/>
                <w:sz w:val="20"/>
              </w:rPr>
              <w:t xml:space="preserve">
послесредних </w:t>
            </w:r>
            <w:r>
              <w:br/>
            </w:r>
            <w:r>
              <w:rPr>
                <w:rFonts w:ascii="Times New Roman"/>
                <w:b w:val="false"/>
                <w:i w:val="false"/>
                <w:color w:val="000000"/>
                <w:sz w:val="20"/>
              </w:rPr>
              <w:t xml:space="preserve">
учебных заведениях </w:t>
            </w:r>
            <w:r>
              <w:br/>
            </w:r>
            <w:r>
              <w:rPr>
                <w:rFonts w:ascii="Times New Roman"/>
                <w:b w:val="false"/>
                <w:i w:val="false"/>
                <w:color w:val="000000"/>
                <w:sz w:val="20"/>
              </w:rPr>
              <w:t xml:space="preserve">
на основании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местных </w:t>
            </w:r>
            <w:r>
              <w:br/>
            </w:r>
            <w:r>
              <w:rPr>
                <w:rFonts w:ascii="Times New Roman"/>
                <w:b w:val="false"/>
                <w:i w:val="false"/>
                <w:color w:val="000000"/>
                <w:sz w:val="20"/>
              </w:rPr>
              <w:t xml:space="preserve">
исполнительных </w:t>
            </w:r>
            <w:r>
              <w:br/>
            </w:r>
            <w:r>
              <w:rPr>
                <w:rFonts w:ascii="Times New Roman"/>
                <w:b w:val="false"/>
                <w:i w:val="false"/>
                <w:color w:val="000000"/>
                <w:sz w:val="20"/>
              </w:rPr>
              <w:t xml:space="preserve">
органов.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Доведение размера стипендий обучающимся в технических и профессиональных, послесредних учебных заведениях на основании государственного заказа местных исполнительных органов с 5147 тенге до 6000 тенге. Среднегодовой контингент стипендиатов по областям 55 102, в том числе: Акмолинская - 2545, Актюбинская - 2868, Алматинская - 2521, Атырауская - 1901, Восточно-Казахстанская - 4520, Жамбылская - 3428, Западно-Казахстанская - 2333, Карагандинская - 6250, Костанайская - 4078, Кызылординская - 2320, Мангыстауская - 2472, Павлодарская - 2809, Северо-Казахстанская - 2494, Южно-Казахстанская - 6200, а также города Алматы - 5220 и города Астана - 3143.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повышение качества показателя успеваемости обучающихся в организациях технического и профессионального, послесреднего образования на основании государственного заказа местных исполнительных органов.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разница ежемесячной выплаты стипендии в среднем на 1-го обучающегося составит - 853 тенге.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обеспечение своевременной выплаты разницы в размере стипендии обучающимся в организациях технического и профессионального, послесреднего образования на основании государственного заказа местных исполнительных органов.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обеспеченность стипендией от общего контингента - 70 процентов.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31" w:id="3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0"/>
    <w:p>
      <w:pPr>
        <w:spacing w:after="0"/>
        <w:ind w:left="0"/>
        <w:jc w:val="both"/>
      </w:pPr>
      <w:r>
        <w:rPr>
          <w:rFonts w:ascii="Times New Roman"/>
          <w:b w:val="false"/>
          <w:i w:val="false"/>
          <w:color w:val="000000"/>
          <w:sz w:val="28"/>
        </w:rPr>
        <w:t xml:space="preserve">ПРИЛОЖЕНИЕ 262-2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080 "Изучение актуальных проблем в области образования"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70000 тысяч тенге (семьдесят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9 июля 2001 года "О науке",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27 июля 2007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апреля 2007 года N 310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содействие социально-экономическому развитию страны. Определение на основе актуальных исследований путей и механизмов повышения конкурентоспособности в области образования и их эффективного развития.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актуальных исследований в области образования.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73"/>
        <w:gridCol w:w="2493"/>
        <w:gridCol w:w="3713"/>
        <w:gridCol w:w="1473"/>
        <w:gridCol w:w="26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w:t>
            </w:r>
            <w:r>
              <w:br/>
            </w:r>
            <w:r>
              <w:rPr>
                <w:rFonts w:ascii="Times New Roman"/>
                <w:b w:val="false"/>
                <w:i w:val="false"/>
                <w:color w:val="000000"/>
                <w:sz w:val="20"/>
              </w:rPr>
              <w:t xml:space="preserve">
актуальных </w:t>
            </w:r>
            <w:r>
              <w:br/>
            </w:r>
            <w:r>
              <w:rPr>
                <w:rFonts w:ascii="Times New Roman"/>
                <w:b w:val="false"/>
                <w:i w:val="false"/>
                <w:color w:val="000000"/>
                <w:sz w:val="20"/>
              </w:rPr>
              <w:t xml:space="preserve">
проблем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актуальных </w:t>
            </w:r>
            <w:r>
              <w:br/>
            </w:r>
            <w:r>
              <w:rPr>
                <w:rFonts w:ascii="Times New Roman"/>
                <w:b w:val="false"/>
                <w:i w:val="false"/>
                <w:color w:val="000000"/>
                <w:sz w:val="20"/>
              </w:rPr>
              <w:t xml:space="preserve">
исследований по </w:t>
            </w:r>
            <w:r>
              <w:br/>
            </w:r>
            <w:r>
              <w:rPr>
                <w:rFonts w:ascii="Times New Roman"/>
                <w:b w:val="false"/>
                <w:i w:val="false"/>
                <w:color w:val="000000"/>
                <w:sz w:val="20"/>
              </w:rPr>
              <w:t xml:space="preserve">
вопросам развития </w:t>
            </w:r>
            <w:r>
              <w:br/>
            </w:r>
            <w:r>
              <w:rPr>
                <w:rFonts w:ascii="Times New Roman"/>
                <w:b w:val="false"/>
                <w:i w:val="false"/>
                <w:color w:val="000000"/>
                <w:sz w:val="20"/>
              </w:rPr>
              <w:t xml:space="preserve">
образовательного </w:t>
            </w:r>
            <w:r>
              <w:br/>
            </w:r>
            <w:r>
              <w:rPr>
                <w:rFonts w:ascii="Times New Roman"/>
                <w:b w:val="false"/>
                <w:i w:val="false"/>
                <w:color w:val="000000"/>
                <w:sz w:val="20"/>
              </w:rPr>
              <w:t xml:space="preserve">
сектора.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аналитические исследования по актуальным вопросам в области образования; </w:t>
      </w:r>
      <w:r>
        <w:br/>
      </w:r>
      <w:r>
        <w:rPr>
          <w:rFonts w:ascii="Times New Roman"/>
          <w:b w:val="false"/>
          <w:i w:val="false"/>
          <w:color w:val="000000"/>
          <w:sz w:val="28"/>
        </w:rPr>
        <w:t xml:space="preserve">
будут сформированы отчеты, разработаны методические рекомендации.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Повышение информированности организаций образования и граждан Республики Казахстан по актуальным вопросам в области образования. Выработка рекомендаций и предложений для обеспечения эффективного развития образования.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актуальные исследования в области образования - 70000,0 тыс.тенге.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выполнение запланированных мероприятий в установленные сроки.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Обеспечение уровня качества исследований в соответствии с требованиями заказчика. Охват отдельных наиболее актуальных вопросов в области образования, актуальные исследования и рекомендации по которым будут способствовать их эффективному решению. </w:t>
      </w:r>
    </w:p>
    <w:bookmarkStart w:name="z32"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1"/>
    <w:p>
      <w:pPr>
        <w:spacing w:after="0"/>
        <w:ind w:left="0"/>
        <w:jc w:val="both"/>
      </w:pPr>
      <w:r>
        <w:rPr>
          <w:rFonts w:ascii="Times New Roman"/>
          <w:b w:val="false"/>
          <w:i w:val="false"/>
          <w:color w:val="000000"/>
          <w:sz w:val="28"/>
        </w:rPr>
        <w:t xml:space="preserve">ПРИЛОЖЕНИЕ 281-1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226 - Министерство здравоохранения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026 "Строительство и реконструкция объектов образования"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1026440 тысяч тенге (один миллиард двадцать шесть миллионов четыреста сорок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13 октября 2004 года N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качества подготовки медицинских кадров для создания эффективно действующей системы профессионального образования и медицинской науки, направленной на удовлетворение долгосрочных стратегических потребностей отрасли здравоохранения, сохранение и улучшение здоровья населения.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формирование инфраструктуры путем строительства и реконструкции объектов образования для создания и улучшения условий для подготовки специалистов в отрасли здравоохранения.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919"/>
        <w:gridCol w:w="919"/>
        <w:gridCol w:w="2550"/>
        <w:gridCol w:w="4182"/>
        <w:gridCol w:w="1483"/>
        <w:gridCol w:w="2471"/>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и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ция объектов </w:t>
            </w:r>
            <w:r>
              <w:br/>
            </w:r>
            <w:r>
              <w:rPr>
                <w:rFonts w:ascii="Times New Roman"/>
                <w:b w:val="false"/>
                <w:i w:val="false"/>
                <w:color w:val="000000"/>
                <w:sz w:val="20"/>
              </w:rPr>
              <w:t xml:space="preserve">
образования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бюджетных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в пределах </w:t>
            </w:r>
            <w:r>
              <w:br/>
            </w:r>
            <w:r>
              <w:rPr>
                <w:rFonts w:ascii="Times New Roman"/>
                <w:b w:val="false"/>
                <w:i w:val="false"/>
                <w:color w:val="000000"/>
                <w:sz w:val="20"/>
              </w:rPr>
              <w:t xml:space="preserve">
сумм согласно </w:t>
            </w:r>
            <w:r>
              <w:br/>
            </w:r>
            <w:r>
              <w:rPr>
                <w:rFonts w:ascii="Times New Roman"/>
                <w:b w:val="false"/>
                <w:i w:val="false"/>
                <w:color w:val="000000"/>
                <w:sz w:val="20"/>
              </w:rPr>
              <w:t xml:space="preserve">
Приложению 3 к </w:t>
            </w:r>
            <w:r>
              <w:br/>
            </w:r>
            <w:r>
              <w:rPr>
                <w:rFonts w:ascii="Times New Roman"/>
                <w:b w:val="false"/>
                <w:i w:val="false"/>
                <w:color w:val="000000"/>
                <w:sz w:val="20"/>
              </w:rPr>
              <w:t xml:space="preserve">
постановлению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декабря 2007 </w:t>
            </w:r>
            <w:r>
              <w:br/>
            </w:r>
            <w:r>
              <w:rPr>
                <w:rFonts w:ascii="Times New Roman"/>
                <w:b w:val="false"/>
                <w:i w:val="false"/>
                <w:color w:val="000000"/>
                <w:sz w:val="20"/>
              </w:rPr>
              <w:t xml:space="preserve">
года N 1223 "О </w:t>
            </w:r>
            <w:r>
              <w:br/>
            </w:r>
            <w:r>
              <w:rPr>
                <w:rFonts w:ascii="Times New Roman"/>
                <w:b w:val="false"/>
                <w:i w:val="false"/>
                <w:color w:val="000000"/>
                <w:sz w:val="20"/>
              </w:rPr>
              <w:t xml:space="preserve">
реализации Закона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 республиканском </w:t>
            </w:r>
            <w:r>
              <w:br/>
            </w:r>
            <w:r>
              <w:rPr>
                <w:rFonts w:ascii="Times New Roman"/>
                <w:b w:val="false"/>
                <w:i w:val="false"/>
                <w:color w:val="000000"/>
                <w:sz w:val="20"/>
              </w:rPr>
              <w:t xml:space="preserve">
бюджете на 2008 год" </w:t>
            </w:r>
            <w:r>
              <w:br/>
            </w:r>
            <w:r>
              <w:rPr>
                <w:rFonts w:ascii="Times New Roman"/>
                <w:b w:val="false"/>
                <w:i w:val="false"/>
                <w:color w:val="000000"/>
                <w:sz w:val="20"/>
              </w:rPr>
              <w:t xml:space="preserve">
на мероприятия по </w:t>
            </w:r>
            <w:r>
              <w:br/>
            </w:r>
            <w:r>
              <w:rPr>
                <w:rFonts w:ascii="Times New Roman"/>
                <w:b w:val="false"/>
                <w:i w:val="false"/>
                <w:color w:val="000000"/>
                <w:sz w:val="20"/>
              </w:rPr>
              <w:t xml:space="preserve">
завершению расшире- </w:t>
            </w:r>
            <w:r>
              <w:br/>
            </w:r>
            <w:r>
              <w:rPr>
                <w:rFonts w:ascii="Times New Roman"/>
                <w:b w:val="false"/>
                <w:i w:val="false"/>
                <w:color w:val="000000"/>
                <w:sz w:val="20"/>
              </w:rPr>
              <w:t xml:space="preserve">
ния и реконструкции </w:t>
            </w:r>
            <w:r>
              <w:br/>
            </w:r>
            <w:r>
              <w:rPr>
                <w:rFonts w:ascii="Times New Roman"/>
                <w:b w:val="false"/>
                <w:i w:val="false"/>
                <w:color w:val="000000"/>
                <w:sz w:val="20"/>
              </w:rPr>
              <w:t xml:space="preserve">
Казахской государ- </w:t>
            </w:r>
            <w:r>
              <w:br/>
            </w:r>
            <w:r>
              <w:rPr>
                <w:rFonts w:ascii="Times New Roman"/>
                <w:b w:val="false"/>
                <w:i w:val="false"/>
                <w:color w:val="000000"/>
                <w:sz w:val="20"/>
              </w:rPr>
              <w:t xml:space="preserve">
ственной медицинской </w:t>
            </w:r>
            <w:r>
              <w:br/>
            </w:r>
            <w:r>
              <w:rPr>
                <w:rFonts w:ascii="Times New Roman"/>
                <w:b w:val="false"/>
                <w:i w:val="false"/>
                <w:color w:val="000000"/>
                <w:sz w:val="20"/>
              </w:rPr>
              <w:t xml:space="preserve">
академии по улице </w:t>
            </w:r>
            <w:r>
              <w:br/>
            </w:r>
            <w:r>
              <w:rPr>
                <w:rFonts w:ascii="Times New Roman"/>
                <w:b w:val="false"/>
                <w:i w:val="false"/>
                <w:color w:val="000000"/>
                <w:sz w:val="20"/>
              </w:rPr>
              <w:t xml:space="preserve">
Бейбитшилик в городе </w:t>
            </w:r>
            <w:r>
              <w:br/>
            </w:r>
            <w:r>
              <w:rPr>
                <w:rFonts w:ascii="Times New Roman"/>
                <w:b w:val="false"/>
                <w:i w:val="false"/>
                <w:color w:val="000000"/>
                <w:sz w:val="20"/>
              </w:rPr>
              <w:t xml:space="preserve">
Астане, а также </w:t>
            </w:r>
            <w:r>
              <w:br/>
            </w:r>
            <w:r>
              <w:rPr>
                <w:rFonts w:ascii="Times New Roman"/>
                <w:b w:val="false"/>
                <w:i w:val="false"/>
                <w:color w:val="000000"/>
                <w:sz w:val="20"/>
              </w:rPr>
              <w:t xml:space="preserve">
строительству 4-х </w:t>
            </w:r>
            <w:r>
              <w:br/>
            </w:r>
            <w:r>
              <w:rPr>
                <w:rFonts w:ascii="Times New Roman"/>
                <w:b w:val="false"/>
                <w:i w:val="false"/>
                <w:color w:val="000000"/>
                <w:sz w:val="20"/>
              </w:rPr>
              <w:t xml:space="preserve">
этажного учебного </w:t>
            </w:r>
            <w:r>
              <w:br/>
            </w:r>
            <w:r>
              <w:rPr>
                <w:rFonts w:ascii="Times New Roman"/>
                <w:b w:val="false"/>
                <w:i w:val="false"/>
                <w:color w:val="000000"/>
                <w:sz w:val="20"/>
              </w:rPr>
              <w:t xml:space="preserve">
корпуса на своей </w:t>
            </w:r>
            <w:r>
              <w:br/>
            </w:r>
            <w:r>
              <w:rPr>
                <w:rFonts w:ascii="Times New Roman"/>
                <w:b w:val="false"/>
                <w:i w:val="false"/>
                <w:color w:val="000000"/>
                <w:sz w:val="20"/>
              </w:rPr>
              <w:t xml:space="preserve">
территории, спортив- </w:t>
            </w:r>
            <w:r>
              <w:br/>
            </w:r>
            <w:r>
              <w:rPr>
                <w:rFonts w:ascii="Times New Roman"/>
                <w:b w:val="false"/>
                <w:i w:val="false"/>
                <w:color w:val="000000"/>
                <w:sz w:val="20"/>
              </w:rPr>
              <w:t xml:space="preserve">
ного и лекционного </w:t>
            </w:r>
            <w:r>
              <w:br/>
            </w:r>
            <w:r>
              <w:rPr>
                <w:rFonts w:ascii="Times New Roman"/>
                <w:b w:val="false"/>
                <w:i w:val="false"/>
                <w:color w:val="000000"/>
                <w:sz w:val="20"/>
              </w:rPr>
              <w:t xml:space="preserve">
зала на ранее </w:t>
            </w:r>
            <w:r>
              <w:br/>
            </w:r>
            <w:r>
              <w:rPr>
                <w:rFonts w:ascii="Times New Roman"/>
                <w:b w:val="false"/>
                <w:i w:val="false"/>
                <w:color w:val="000000"/>
                <w:sz w:val="20"/>
              </w:rPr>
              <w:t xml:space="preserve">
отведенном земельном </w:t>
            </w:r>
            <w:r>
              <w:br/>
            </w:r>
            <w:r>
              <w:rPr>
                <w:rFonts w:ascii="Times New Roman"/>
                <w:b w:val="false"/>
                <w:i w:val="false"/>
                <w:color w:val="000000"/>
                <w:sz w:val="20"/>
              </w:rPr>
              <w:t xml:space="preserve">
участке на площади </w:t>
            </w:r>
            <w:r>
              <w:br/>
            </w:r>
            <w:r>
              <w:rPr>
                <w:rFonts w:ascii="Times New Roman"/>
                <w:b w:val="false"/>
                <w:i w:val="false"/>
                <w:color w:val="000000"/>
                <w:sz w:val="20"/>
              </w:rPr>
              <w:t xml:space="preserve">
Аль-Фараби, N 3б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медицинской академии </w:t>
            </w:r>
            <w:r>
              <w:br/>
            </w:r>
            <w:r>
              <w:rPr>
                <w:rFonts w:ascii="Times New Roman"/>
                <w:b w:val="false"/>
                <w:i w:val="false"/>
                <w:color w:val="000000"/>
                <w:sz w:val="20"/>
              </w:rPr>
              <w:t xml:space="preserve">
в городе Шымкент.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завершение расширения и реконструкции Казахской государственной медицинской академии по улице Бейбитшилик в городе Астане, а также выполнение объема работ по строительству 4-х этажного учебного корпуса на своей территории, спортивного и лекционного залов на ранее отведенном земельном участке на площади Аль-Фараби, N 3б Южно-Казахстанской государственной медицинской академии в городе Шымкент в соответствии с утвержденной проектно-сметной документацией. </w:t>
      </w:r>
    </w:p>
    <w:bookmarkStart w:name="z33"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2"/>
    <w:p>
      <w:pPr>
        <w:spacing w:after="0"/>
        <w:ind w:left="0"/>
        <w:jc w:val="both"/>
      </w:pPr>
      <w:r>
        <w:rPr>
          <w:rFonts w:ascii="Times New Roman"/>
          <w:b w:val="false"/>
          <w:i w:val="false"/>
          <w:color w:val="000000"/>
          <w:sz w:val="28"/>
        </w:rPr>
        <w:t xml:space="preserve">ПРИЛОЖЕНИЕ 288-1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226 - Министерство здравоохранения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062 "Формирование уставного капитала </w:t>
      </w:r>
      <w:r>
        <w:br/>
      </w:r>
      <w:r>
        <w:rPr>
          <w:rFonts w:ascii="Times New Roman"/>
          <w:b/>
          <w:i w:val="false"/>
          <w:color w:val="000000"/>
        </w:rPr>
        <w:t xml:space="preserve">
АО "Национальный медицинский холдинг"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223900 тысяч тенге (двести двадцать три миллиона девятьсот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13 сентября 2004 года N 1438 "О Государственной программе реформирования и развития здравоохранения Республики Казахстан на 2005-2010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октября 2004 года N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создание Национального медицинского холдинга.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формирование уставного капитала АО "Республиканский научный центр неотложной медицинской помощи" и "Республиканский научный центр нейрохирургии" и пополнение уставного капитала АО "Национальный медицинский холдинг".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93"/>
        <w:gridCol w:w="853"/>
        <w:gridCol w:w="2493"/>
        <w:gridCol w:w="4113"/>
        <w:gridCol w:w="1473"/>
        <w:gridCol w:w="24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медицин- </w:t>
            </w:r>
            <w:r>
              <w:br/>
            </w:r>
            <w:r>
              <w:rPr>
                <w:rFonts w:ascii="Times New Roman"/>
                <w:b w:val="false"/>
                <w:i w:val="false"/>
                <w:color w:val="000000"/>
                <w:sz w:val="20"/>
              </w:rPr>
              <w:t xml:space="preserve">
ский холдинг"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 </w:t>
            </w:r>
            <w:r>
              <w:br/>
            </w:r>
            <w:r>
              <w:rPr>
                <w:rFonts w:ascii="Times New Roman"/>
                <w:b w:val="false"/>
                <w:i w:val="false"/>
                <w:color w:val="000000"/>
                <w:sz w:val="20"/>
              </w:rPr>
              <w:t xml:space="preserve">
ного капитала АО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научный центр неот- </w:t>
            </w:r>
            <w:r>
              <w:br/>
            </w:r>
            <w:r>
              <w:rPr>
                <w:rFonts w:ascii="Times New Roman"/>
                <w:b w:val="false"/>
                <w:i w:val="false"/>
                <w:color w:val="000000"/>
                <w:sz w:val="20"/>
              </w:rPr>
              <w:t xml:space="preserve">
ложной медицинской </w:t>
            </w:r>
            <w:r>
              <w:br/>
            </w:r>
            <w:r>
              <w:rPr>
                <w:rFonts w:ascii="Times New Roman"/>
                <w:b w:val="false"/>
                <w:i w:val="false"/>
                <w:color w:val="000000"/>
                <w:sz w:val="20"/>
              </w:rPr>
              <w:t xml:space="preserve">
помощи" и АО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научный центр </w:t>
            </w:r>
            <w:r>
              <w:br/>
            </w:r>
            <w:r>
              <w:rPr>
                <w:rFonts w:ascii="Times New Roman"/>
                <w:b w:val="false"/>
                <w:i w:val="false"/>
                <w:color w:val="000000"/>
                <w:sz w:val="20"/>
              </w:rPr>
              <w:t xml:space="preserve">
нейрохирургии" и </w:t>
            </w:r>
            <w:r>
              <w:br/>
            </w:r>
            <w:r>
              <w:rPr>
                <w:rFonts w:ascii="Times New Roman"/>
                <w:b w:val="false"/>
                <w:i w:val="false"/>
                <w:color w:val="000000"/>
                <w:sz w:val="20"/>
              </w:rPr>
              <w:t xml:space="preserve">
пополнение уставного </w:t>
            </w:r>
            <w:r>
              <w:br/>
            </w:r>
            <w:r>
              <w:rPr>
                <w:rFonts w:ascii="Times New Roman"/>
                <w:b w:val="false"/>
                <w:i w:val="false"/>
                <w:color w:val="000000"/>
                <w:sz w:val="20"/>
              </w:rPr>
              <w:t xml:space="preserve">
капитала АО "Нацио- </w:t>
            </w:r>
            <w:r>
              <w:br/>
            </w:r>
            <w:r>
              <w:rPr>
                <w:rFonts w:ascii="Times New Roman"/>
                <w:b w:val="false"/>
                <w:i w:val="false"/>
                <w:color w:val="000000"/>
                <w:sz w:val="20"/>
              </w:rPr>
              <w:t xml:space="preserve">
нальный медицинский </w:t>
            </w:r>
            <w:r>
              <w:br/>
            </w:r>
            <w:r>
              <w:rPr>
                <w:rFonts w:ascii="Times New Roman"/>
                <w:b w:val="false"/>
                <w:i w:val="false"/>
                <w:color w:val="000000"/>
                <w:sz w:val="20"/>
              </w:rPr>
              <w:t xml:space="preserve">
холдинг".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сформированный уставной капитал АО "Республиканский научный центр неотложной медицинской помощи" и АО "Республиканский научный центр нейрохирургии" и пополнение уставного капитала АО "Национальный медицинский холдинг". </w:t>
      </w:r>
      <w:r>
        <w:br/>
      </w:r>
      <w:r>
        <w:rPr>
          <w:rFonts w:ascii="Times New Roman"/>
          <w:b w:val="false"/>
          <w:i w:val="false"/>
          <w:color w:val="000000"/>
          <w:sz w:val="28"/>
        </w:rPr>
        <w:t xml:space="preserve">
      Конечный результат: создание акционерных обществ "Национальный медицинский холдинг", "Республиканский научный центр неотложной медицинской помощи" и "Республиканский научный центр нейрохирургии". </w:t>
      </w:r>
      <w:r>
        <w:br/>
      </w:r>
      <w:r>
        <w:rPr>
          <w:rFonts w:ascii="Times New Roman"/>
          <w:b w:val="false"/>
          <w:i w:val="false"/>
          <w:color w:val="000000"/>
          <w:sz w:val="28"/>
        </w:rPr>
        <w:t xml:space="preserve">
      Финансово-экономический результат: размер уставного капитала акционерных обществ "Национальный медицинский холдинг", "Республиканский научный центр неотложной медицинской помощи" и "Республиканский научный центр нейрохирургии" 223900 тыс. тенге. </w:t>
      </w:r>
    </w:p>
    <w:bookmarkStart w:name="z34" w:id="3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3"/>
    <w:p>
      <w:pPr>
        <w:spacing w:after="0"/>
        <w:ind w:left="0"/>
        <w:jc w:val="both"/>
      </w:pPr>
      <w:r>
        <w:rPr>
          <w:rFonts w:ascii="Times New Roman"/>
          <w:b w:val="false"/>
          <w:i w:val="false"/>
          <w:color w:val="000000"/>
          <w:sz w:val="28"/>
        </w:rPr>
        <w:t xml:space="preserve">ПРИЛОЖЕНИЕ 288-2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226 - Министерство здравоохранения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063 "Целевые текущие трансферты областным бюджетам, бюджетам </w:t>
      </w:r>
      <w:r>
        <w:br/>
      </w:r>
      <w:r>
        <w:rPr>
          <w:rFonts w:ascii="Times New Roman"/>
          <w:b/>
          <w:i w:val="false"/>
          <w:color w:val="000000"/>
        </w:rPr>
        <w:t xml:space="preserve">
городов Астаны и Алматы на выплату стипендий обучающимся в </w:t>
      </w:r>
      <w:r>
        <w:br/>
      </w:r>
      <w:r>
        <w:rPr>
          <w:rFonts w:ascii="Times New Roman"/>
          <w:b/>
          <w:i w:val="false"/>
          <w:color w:val="000000"/>
        </w:rPr>
        <w:t xml:space="preserve">
организациях технического и профессионального, послесреднего </w:t>
      </w:r>
      <w:r>
        <w:br/>
      </w:r>
      <w:r>
        <w:rPr>
          <w:rFonts w:ascii="Times New Roman"/>
          <w:b/>
          <w:i w:val="false"/>
          <w:color w:val="000000"/>
        </w:rPr>
        <w:t xml:space="preserve">
образования на основании государственного заказа местных </w:t>
      </w:r>
      <w:r>
        <w:br/>
      </w:r>
      <w:r>
        <w:rPr>
          <w:rFonts w:ascii="Times New Roman"/>
          <w:b/>
          <w:i w:val="false"/>
          <w:color w:val="000000"/>
        </w:rPr>
        <w:t xml:space="preserve">
исполнительных органов"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32439 тысяч тенге (тридцать два миллиона четыреста тридцать девять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47 </w:t>
      </w:r>
      <w:r>
        <w:rPr>
          <w:rFonts w:ascii="Times New Roman"/>
          <w:b w:val="false"/>
          <w:i w:val="false"/>
          <w:color w:val="000000"/>
          <w:sz w:val="28"/>
        </w:rPr>
        <w:t>Закона Республики Казахстан от 27 июля 2007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февраля 2008 года N 116 "Об утверждении Правил и выплаты государственных стипендий отдельным категориям обучающихся в организациях образования".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социальная поддержка обучающихся в период обучения в организациях технического и профессионального, послесреднего образования в рамках государственного заказа местных исполнительных органов.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финансовая поддержка обучающихся в организациях технического и профессионального, послесреднего образования на основании государственного заказа местных исполнительных органов путем доведения размера стипендии до норматива.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93"/>
        <w:gridCol w:w="853"/>
        <w:gridCol w:w="2493"/>
        <w:gridCol w:w="3853"/>
        <w:gridCol w:w="1853"/>
        <w:gridCol w:w="23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выплату </w:t>
            </w:r>
            <w:r>
              <w:br/>
            </w:r>
            <w:r>
              <w:rPr>
                <w:rFonts w:ascii="Times New Roman"/>
                <w:b w:val="false"/>
                <w:i w:val="false"/>
                <w:color w:val="000000"/>
                <w:sz w:val="20"/>
              </w:rPr>
              <w:t xml:space="preserve">
стипендий </w:t>
            </w:r>
            <w:r>
              <w:br/>
            </w:r>
            <w:r>
              <w:rPr>
                <w:rFonts w:ascii="Times New Roman"/>
                <w:b w:val="false"/>
                <w:i w:val="false"/>
                <w:color w:val="000000"/>
                <w:sz w:val="20"/>
              </w:rPr>
              <w:t xml:space="preserve">
обучающимся </w:t>
            </w:r>
            <w:r>
              <w:br/>
            </w:r>
            <w:r>
              <w:rPr>
                <w:rFonts w:ascii="Times New Roman"/>
                <w:b w:val="false"/>
                <w:i w:val="false"/>
                <w:color w:val="000000"/>
                <w:sz w:val="20"/>
              </w:rPr>
              <w:t xml:space="preserve">
в организа- </w:t>
            </w:r>
            <w:r>
              <w:br/>
            </w:r>
            <w:r>
              <w:rPr>
                <w:rFonts w:ascii="Times New Roman"/>
                <w:b w:val="false"/>
                <w:i w:val="false"/>
                <w:color w:val="000000"/>
                <w:sz w:val="20"/>
              </w:rPr>
              <w:t xml:space="preserve">
циях техни- </w:t>
            </w:r>
            <w:r>
              <w:br/>
            </w:r>
            <w:r>
              <w:rPr>
                <w:rFonts w:ascii="Times New Roman"/>
                <w:b w:val="false"/>
                <w:i w:val="false"/>
                <w:color w:val="000000"/>
                <w:sz w:val="20"/>
              </w:rPr>
              <w:t xml:space="preserve">
ческого и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послесредне- </w:t>
            </w:r>
            <w:r>
              <w:br/>
            </w:r>
            <w:r>
              <w:rPr>
                <w:rFonts w:ascii="Times New Roman"/>
                <w:b w:val="false"/>
                <w:i w:val="false"/>
                <w:color w:val="000000"/>
                <w:sz w:val="20"/>
              </w:rPr>
              <w:t xml:space="preserve">
го образова- </w:t>
            </w:r>
            <w:r>
              <w:br/>
            </w:r>
            <w:r>
              <w:rPr>
                <w:rFonts w:ascii="Times New Roman"/>
                <w:b w:val="false"/>
                <w:i w:val="false"/>
                <w:color w:val="000000"/>
                <w:sz w:val="20"/>
              </w:rPr>
              <w:t xml:space="preserve">
ния на </w:t>
            </w:r>
            <w:r>
              <w:br/>
            </w:r>
            <w:r>
              <w:rPr>
                <w:rFonts w:ascii="Times New Roman"/>
                <w:b w:val="false"/>
                <w:i w:val="false"/>
                <w:color w:val="000000"/>
                <w:sz w:val="20"/>
              </w:rPr>
              <w:t xml:space="preserve">
основании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заказа мест- </w:t>
            </w:r>
            <w:r>
              <w:br/>
            </w:r>
            <w:r>
              <w:rPr>
                <w:rFonts w:ascii="Times New Roman"/>
                <w:b w:val="false"/>
                <w:i w:val="false"/>
                <w:color w:val="000000"/>
                <w:sz w:val="20"/>
              </w:rPr>
              <w:t xml:space="preserve">
ных исполни-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органов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согласно решению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целевых </w:t>
            </w:r>
            <w:r>
              <w:br/>
            </w:r>
            <w:r>
              <w:rPr>
                <w:rFonts w:ascii="Times New Roman"/>
                <w:b w:val="false"/>
                <w:i w:val="false"/>
                <w:color w:val="000000"/>
                <w:sz w:val="20"/>
              </w:rPr>
              <w:t xml:space="preserve">
текущих трансфертов </w:t>
            </w:r>
            <w:r>
              <w:br/>
            </w:r>
            <w:r>
              <w:rPr>
                <w:rFonts w:ascii="Times New Roman"/>
                <w:b w:val="false"/>
                <w:i w:val="false"/>
                <w:color w:val="000000"/>
                <w:sz w:val="20"/>
              </w:rPr>
              <w:t xml:space="preserve">
из республиканского </w:t>
            </w:r>
            <w:r>
              <w:br/>
            </w:r>
            <w:r>
              <w:rPr>
                <w:rFonts w:ascii="Times New Roman"/>
                <w:b w:val="false"/>
                <w:i w:val="false"/>
                <w:color w:val="000000"/>
                <w:sz w:val="20"/>
              </w:rPr>
              <w:t xml:space="preserve">
бюджета областным </w:t>
            </w:r>
            <w:r>
              <w:br/>
            </w:r>
            <w:r>
              <w:rPr>
                <w:rFonts w:ascii="Times New Roman"/>
                <w:b w:val="false"/>
                <w:i w:val="false"/>
                <w:color w:val="000000"/>
                <w:sz w:val="20"/>
              </w:rPr>
              <w:t xml:space="preserve">
бюджетам, бюджетам </w:t>
            </w:r>
            <w:r>
              <w:br/>
            </w:r>
            <w:r>
              <w:rPr>
                <w:rFonts w:ascii="Times New Roman"/>
                <w:b w:val="false"/>
                <w:i w:val="false"/>
                <w:color w:val="000000"/>
                <w:sz w:val="20"/>
              </w:rPr>
              <w:t xml:space="preserve">
городов Астаны и </w:t>
            </w:r>
            <w:r>
              <w:br/>
            </w:r>
            <w:r>
              <w:rPr>
                <w:rFonts w:ascii="Times New Roman"/>
                <w:b w:val="false"/>
                <w:i w:val="false"/>
                <w:color w:val="000000"/>
                <w:sz w:val="20"/>
              </w:rPr>
              <w:t xml:space="preserve">
Алматы для </w:t>
            </w:r>
            <w:r>
              <w:br/>
            </w:r>
            <w:r>
              <w:rPr>
                <w:rFonts w:ascii="Times New Roman"/>
                <w:b w:val="false"/>
                <w:i w:val="false"/>
                <w:color w:val="000000"/>
                <w:sz w:val="20"/>
              </w:rPr>
              <w:t xml:space="preserve">
доведения размера </w:t>
            </w:r>
            <w:r>
              <w:br/>
            </w:r>
            <w:r>
              <w:rPr>
                <w:rFonts w:ascii="Times New Roman"/>
                <w:b w:val="false"/>
                <w:i w:val="false"/>
                <w:color w:val="000000"/>
                <w:sz w:val="20"/>
              </w:rPr>
              <w:t xml:space="preserve">
стипендии обучаю- </w:t>
            </w:r>
            <w:r>
              <w:br/>
            </w:r>
            <w:r>
              <w:rPr>
                <w:rFonts w:ascii="Times New Roman"/>
                <w:b w:val="false"/>
                <w:i w:val="false"/>
                <w:color w:val="000000"/>
                <w:sz w:val="20"/>
              </w:rPr>
              <w:t xml:space="preserve">
щимся в технических </w:t>
            </w:r>
            <w:r>
              <w:br/>
            </w:r>
            <w:r>
              <w:rPr>
                <w:rFonts w:ascii="Times New Roman"/>
                <w:b w:val="false"/>
                <w:i w:val="false"/>
                <w:color w:val="000000"/>
                <w:sz w:val="20"/>
              </w:rPr>
              <w:t xml:space="preserve">
и профессиональных, </w:t>
            </w:r>
            <w:r>
              <w:br/>
            </w:r>
            <w:r>
              <w:rPr>
                <w:rFonts w:ascii="Times New Roman"/>
                <w:b w:val="false"/>
                <w:i w:val="false"/>
                <w:color w:val="000000"/>
                <w:sz w:val="20"/>
              </w:rPr>
              <w:t xml:space="preserve">
послесредних </w:t>
            </w:r>
            <w:r>
              <w:br/>
            </w:r>
            <w:r>
              <w:rPr>
                <w:rFonts w:ascii="Times New Roman"/>
                <w:b w:val="false"/>
                <w:i w:val="false"/>
                <w:color w:val="000000"/>
                <w:sz w:val="20"/>
              </w:rPr>
              <w:t xml:space="preserve">
учебных заведениях </w:t>
            </w:r>
            <w:r>
              <w:br/>
            </w:r>
            <w:r>
              <w:rPr>
                <w:rFonts w:ascii="Times New Roman"/>
                <w:b w:val="false"/>
                <w:i w:val="false"/>
                <w:color w:val="000000"/>
                <w:sz w:val="20"/>
              </w:rPr>
              <w:t xml:space="preserve">
на основании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местных </w:t>
            </w:r>
            <w:r>
              <w:br/>
            </w:r>
            <w:r>
              <w:rPr>
                <w:rFonts w:ascii="Times New Roman"/>
                <w:b w:val="false"/>
                <w:i w:val="false"/>
                <w:color w:val="000000"/>
                <w:sz w:val="20"/>
              </w:rPr>
              <w:t xml:space="preserve">
исполнительных </w:t>
            </w:r>
            <w:r>
              <w:br/>
            </w:r>
            <w:r>
              <w:rPr>
                <w:rFonts w:ascii="Times New Roman"/>
                <w:b w:val="false"/>
                <w:i w:val="false"/>
                <w:color w:val="000000"/>
                <w:sz w:val="20"/>
              </w:rPr>
              <w:t xml:space="preserve">
органов с 5 147 </w:t>
            </w:r>
            <w:r>
              <w:br/>
            </w:r>
            <w:r>
              <w:rPr>
                <w:rFonts w:ascii="Times New Roman"/>
                <w:b w:val="false"/>
                <w:i w:val="false"/>
                <w:color w:val="000000"/>
                <w:sz w:val="20"/>
              </w:rPr>
              <w:t xml:space="preserve">
тенге до 6 000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своевременной </w:t>
            </w:r>
            <w:r>
              <w:br/>
            </w:r>
            <w:r>
              <w:rPr>
                <w:rFonts w:ascii="Times New Roman"/>
                <w:b w:val="false"/>
                <w:i w:val="false"/>
                <w:color w:val="000000"/>
                <w:sz w:val="20"/>
              </w:rPr>
              <w:t xml:space="preserve">
выплаты разницы в </w:t>
            </w:r>
            <w:r>
              <w:br/>
            </w:r>
            <w:r>
              <w:rPr>
                <w:rFonts w:ascii="Times New Roman"/>
                <w:b w:val="false"/>
                <w:i w:val="false"/>
                <w:color w:val="000000"/>
                <w:sz w:val="20"/>
              </w:rPr>
              <w:t xml:space="preserve">
размере стипендии </w:t>
            </w:r>
            <w:r>
              <w:br/>
            </w:r>
            <w:r>
              <w:rPr>
                <w:rFonts w:ascii="Times New Roman"/>
                <w:b w:val="false"/>
                <w:i w:val="false"/>
                <w:color w:val="000000"/>
                <w:sz w:val="20"/>
              </w:rPr>
              <w:t xml:space="preserve">
обучающимся в </w:t>
            </w:r>
            <w:r>
              <w:br/>
            </w:r>
            <w:r>
              <w:rPr>
                <w:rFonts w:ascii="Times New Roman"/>
                <w:b w:val="false"/>
                <w:i w:val="false"/>
                <w:color w:val="000000"/>
                <w:sz w:val="20"/>
              </w:rPr>
              <w:t xml:space="preserve">
технических и </w:t>
            </w:r>
            <w:r>
              <w:br/>
            </w:r>
            <w:r>
              <w:rPr>
                <w:rFonts w:ascii="Times New Roman"/>
                <w:b w:val="false"/>
                <w:i w:val="false"/>
                <w:color w:val="000000"/>
                <w:sz w:val="20"/>
              </w:rPr>
              <w:t xml:space="preserve">
профессиональных, </w:t>
            </w:r>
            <w:r>
              <w:br/>
            </w:r>
            <w:r>
              <w:rPr>
                <w:rFonts w:ascii="Times New Roman"/>
                <w:b w:val="false"/>
                <w:i w:val="false"/>
                <w:color w:val="000000"/>
                <w:sz w:val="20"/>
              </w:rPr>
              <w:t xml:space="preserve">
послесредних </w:t>
            </w:r>
            <w:r>
              <w:br/>
            </w:r>
            <w:r>
              <w:rPr>
                <w:rFonts w:ascii="Times New Roman"/>
                <w:b w:val="false"/>
                <w:i w:val="false"/>
                <w:color w:val="000000"/>
                <w:sz w:val="20"/>
              </w:rPr>
              <w:t xml:space="preserve">
учебных заведениях </w:t>
            </w:r>
            <w:r>
              <w:br/>
            </w:r>
            <w:r>
              <w:rPr>
                <w:rFonts w:ascii="Times New Roman"/>
                <w:b w:val="false"/>
                <w:i w:val="false"/>
                <w:color w:val="000000"/>
                <w:sz w:val="20"/>
              </w:rPr>
              <w:t xml:space="preserve">
на основании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местных </w:t>
            </w:r>
            <w:r>
              <w:br/>
            </w:r>
            <w:r>
              <w:rPr>
                <w:rFonts w:ascii="Times New Roman"/>
                <w:b w:val="false"/>
                <w:i w:val="false"/>
                <w:color w:val="000000"/>
                <w:sz w:val="20"/>
              </w:rPr>
              <w:t xml:space="preserve">
исполнительных </w:t>
            </w:r>
            <w:r>
              <w:br/>
            </w:r>
            <w:r>
              <w:rPr>
                <w:rFonts w:ascii="Times New Roman"/>
                <w:b w:val="false"/>
                <w:i w:val="false"/>
                <w:color w:val="000000"/>
                <w:sz w:val="20"/>
              </w:rPr>
              <w:t xml:space="preserve">
органов.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декабрь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w:t>
      </w:r>
      <w:r>
        <w:br/>
      </w:r>
      <w:r>
        <w:rPr>
          <w:rFonts w:ascii="Times New Roman"/>
          <w:b w:val="false"/>
          <w:i w:val="false"/>
          <w:color w:val="000000"/>
          <w:sz w:val="28"/>
        </w:rPr>
        <w:t xml:space="preserve">
Прямой результат: Доведение размера стипендий обучающимся в технических и профессиональных, послесредних учебных заведениях на основании государственного заказа местных исполнительных органов с 5147 тенге до 6000 тенге. </w:t>
      </w:r>
      <w:r>
        <w:br/>
      </w:r>
      <w:r>
        <w:rPr>
          <w:rFonts w:ascii="Times New Roman"/>
          <w:b w:val="false"/>
          <w:i w:val="false"/>
          <w:color w:val="000000"/>
          <w:sz w:val="28"/>
        </w:rPr>
        <w:t xml:space="preserve">
      Среднегодовой контингент стипендиатов по областям 7 783, в том числе: Акмолинская - 286, Актюбинская - 432, Алматинская - 244, Атырауская - 345, Восточно-Казахстанская - 640, Жамбылская - 738, Западно-Казахстанская - 521, Карагандинская - 560, Костанайская - 306, Кызылординская - 448, Мангыстауская - 233, Павлодарская - 371, Северо-Казахстанская - 199, Южно-Казахстанская - 1272, а также города Алматы - 435 и города Астана - 753. </w:t>
      </w:r>
      <w:r>
        <w:br/>
      </w:r>
      <w:r>
        <w:rPr>
          <w:rFonts w:ascii="Times New Roman"/>
          <w:b w:val="false"/>
          <w:i w:val="false"/>
          <w:color w:val="000000"/>
          <w:sz w:val="28"/>
        </w:rPr>
        <w:t xml:space="preserve">
      Конечный результат: повышение качества показателя успеваемости обучающихся в организациях технического и профессионального, послесреднего образования на основании государственного заказа местных исполнительных органов. </w:t>
      </w:r>
      <w:r>
        <w:br/>
      </w:r>
      <w:r>
        <w:rPr>
          <w:rFonts w:ascii="Times New Roman"/>
          <w:b w:val="false"/>
          <w:i w:val="false"/>
          <w:color w:val="000000"/>
          <w:sz w:val="28"/>
        </w:rPr>
        <w:t xml:space="preserve">
      Финансово-экономический результат: разница ежемесячной выплаты стипендии в среднем на 1-го обучающегося составит - 853 тенге. </w:t>
      </w:r>
      <w:r>
        <w:br/>
      </w:r>
      <w:r>
        <w:rPr>
          <w:rFonts w:ascii="Times New Roman"/>
          <w:b w:val="false"/>
          <w:i w:val="false"/>
          <w:color w:val="000000"/>
          <w:sz w:val="28"/>
        </w:rPr>
        <w:t xml:space="preserve">
      Своевременность: обеспечение своевременной выплаты разницы в размере стипендии обучающимся в организациях технического и профессионального, послесреднего образования на основании государственного заказа местных исполнительных органов. </w:t>
      </w:r>
      <w:r>
        <w:br/>
      </w:r>
      <w:r>
        <w:rPr>
          <w:rFonts w:ascii="Times New Roman"/>
          <w:b w:val="false"/>
          <w:i w:val="false"/>
          <w:color w:val="000000"/>
          <w:sz w:val="28"/>
        </w:rPr>
        <w:t xml:space="preserve">
      Качество: обеспеченность стипендией от общего контингента - в среднем 81 процент.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35" w:id="3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4"/>
    <w:p>
      <w:pPr>
        <w:spacing w:after="0"/>
        <w:ind w:left="0"/>
        <w:jc w:val="both"/>
      </w:pPr>
      <w:r>
        <w:rPr>
          <w:rFonts w:ascii="Times New Roman"/>
          <w:b w:val="false"/>
          <w:i w:val="false"/>
          <w:color w:val="000000"/>
          <w:sz w:val="28"/>
        </w:rPr>
        <w:t xml:space="preserve">ПРИЛОЖЕНИЕ 288-3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226 - Министерство здравоохранения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064 "Изучение актуальных проблем в области здравоохранения"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80000 тысяч тенге (восемьдесят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статьи 22 </w:t>
      </w:r>
      <w:r>
        <w:rPr>
          <w:rFonts w:ascii="Times New Roman"/>
          <w:b w:val="false"/>
          <w:i w:val="false"/>
          <w:color w:val="000000"/>
          <w:sz w:val="28"/>
        </w:rPr>
        <w:t>,  </w:t>
      </w:r>
      <w:r>
        <w:rPr>
          <w:rFonts w:ascii="Times New Roman"/>
          <w:b w:val="false"/>
          <w:i w:val="false"/>
          <w:color w:val="000000"/>
          <w:sz w:val="28"/>
        </w:rPr>
        <w:t xml:space="preserve">26 Закона </w:t>
      </w:r>
      <w:r>
        <w:rPr>
          <w:rFonts w:ascii="Times New Roman"/>
          <w:b w:val="false"/>
          <w:i w:val="false"/>
          <w:color w:val="000000"/>
          <w:sz w:val="28"/>
        </w:rPr>
        <w:t>Республики Казахстан от 9 июля 2001 года "О науке";  </w:t>
      </w:r>
      <w:r>
        <w:rPr>
          <w:rFonts w:ascii="Times New Roman"/>
          <w:b w:val="false"/>
          <w:i w:val="false"/>
          <w:color w:val="000000"/>
          <w:sz w:val="28"/>
        </w:rPr>
        <w:t xml:space="preserve">статьи 7 </w:t>
      </w:r>
      <w:r>
        <w:rPr>
          <w:rFonts w:ascii="Times New Roman"/>
          <w:b w:val="false"/>
          <w:i w:val="false"/>
          <w:color w:val="000000"/>
          <w:sz w:val="28"/>
        </w:rPr>
        <w:t>,  </w:t>
      </w:r>
      <w:r>
        <w:rPr>
          <w:rFonts w:ascii="Times New Roman"/>
          <w:b w:val="false"/>
          <w:i w:val="false"/>
          <w:color w:val="000000"/>
          <w:sz w:val="28"/>
        </w:rPr>
        <w:t xml:space="preserve">47 Закона </w:t>
      </w:r>
      <w:r>
        <w:rPr>
          <w:rFonts w:ascii="Times New Roman"/>
          <w:b w:val="false"/>
          <w:i w:val="false"/>
          <w:color w:val="000000"/>
          <w:sz w:val="28"/>
        </w:rPr>
        <w:t>Республики Казахстан от 4 июня 2003 года "О системе здравоохранения";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13 сентября 2004 года N 1438 "О Государственной программе реформирования и развития здравоохранения Республики Казахстан на 2005-2010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содействие социально-экономическому развитию страны.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определение на основе актуальных исследований путей и механизмов повышения конкурентоспособности в области здравоохранения и их эффективного развития.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93"/>
        <w:gridCol w:w="853"/>
        <w:gridCol w:w="2493"/>
        <w:gridCol w:w="4113"/>
        <w:gridCol w:w="1473"/>
        <w:gridCol w:w="24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w:t>
            </w:r>
            <w:r>
              <w:br/>
            </w:r>
            <w:r>
              <w:rPr>
                <w:rFonts w:ascii="Times New Roman"/>
                <w:b w:val="false"/>
                <w:i w:val="false"/>
                <w:color w:val="000000"/>
                <w:sz w:val="20"/>
              </w:rPr>
              <w:t xml:space="preserve">
актуальных </w:t>
            </w:r>
            <w:r>
              <w:br/>
            </w:r>
            <w:r>
              <w:rPr>
                <w:rFonts w:ascii="Times New Roman"/>
                <w:b w:val="false"/>
                <w:i w:val="false"/>
                <w:color w:val="000000"/>
                <w:sz w:val="20"/>
              </w:rPr>
              <w:t xml:space="preserve">
проблем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по </w:t>
            </w:r>
            <w:r>
              <w:br/>
            </w:r>
            <w:r>
              <w:rPr>
                <w:rFonts w:ascii="Times New Roman"/>
                <w:b w:val="false"/>
                <w:i w:val="false"/>
                <w:color w:val="000000"/>
                <w:sz w:val="20"/>
              </w:rPr>
              <w:t xml:space="preserve">
разработке концепции </w:t>
            </w:r>
            <w:r>
              <w:br/>
            </w:r>
            <w:r>
              <w:rPr>
                <w:rFonts w:ascii="Times New Roman"/>
                <w:b w:val="false"/>
                <w:i w:val="false"/>
                <w:color w:val="000000"/>
                <w:sz w:val="20"/>
              </w:rPr>
              <w:t xml:space="preserve">
создания и развития </w:t>
            </w:r>
            <w:r>
              <w:br/>
            </w:r>
            <w:r>
              <w:rPr>
                <w:rFonts w:ascii="Times New Roman"/>
                <w:b w:val="false"/>
                <w:i w:val="false"/>
                <w:color w:val="000000"/>
                <w:sz w:val="20"/>
              </w:rPr>
              <w:t xml:space="preserve">
медицинского холдин- </w:t>
            </w:r>
            <w:r>
              <w:br/>
            </w:r>
            <w:r>
              <w:rPr>
                <w:rFonts w:ascii="Times New Roman"/>
                <w:b w:val="false"/>
                <w:i w:val="false"/>
                <w:color w:val="000000"/>
                <w:sz w:val="20"/>
              </w:rPr>
              <w:t xml:space="preserve">
га и проведению </w:t>
            </w:r>
            <w:r>
              <w:br/>
            </w:r>
            <w:r>
              <w:rPr>
                <w:rFonts w:ascii="Times New Roman"/>
                <w:b w:val="false"/>
                <w:i w:val="false"/>
                <w:color w:val="000000"/>
                <w:sz w:val="20"/>
              </w:rPr>
              <w:t xml:space="preserve">
актуальных исследо- </w:t>
            </w:r>
            <w:r>
              <w:br/>
            </w:r>
            <w:r>
              <w:rPr>
                <w:rFonts w:ascii="Times New Roman"/>
                <w:b w:val="false"/>
                <w:i w:val="false"/>
                <w:color w:val="000000"/>
                <w:sz w:val="20"/>
              </w:rPr>
              <w:t xml:space="preserve">
ваний в области </w:t>
            </w:r>
            <w:r>
              <w:br/>
            </w:r>
            <w:r>
              <w:rPr>
                <w:rFonts w:ascii="Times New Roman"/>
                <w:b w:val="false"/>
                <w:i w:val="false"/>
                <w:color w:val="000000"/>
                <w:sz w:val="20"/>
              </w:rPr>
              <w:t xml:space="preserve">
здравоохранения.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будут сформированы отчеты, разработаны методические рекомендации, разработана концепция создания и развития медицинского холдинга, внедрены результаты актуальных исследований в области здравоохранения. </w:t>
      </w:r>
      <w:r>
        <w:br/>
      </w:r>
      <w:r>
        <w:rPr>
          <w:rFonts w:ascii="Times New Roman"/>
          <w:b w:val="false"/>
          <w:i w:val="false"/>
          <w:color w:val="000000"/>
          <w:sz w:val="28"/>
        </w:rPr>
        <w:t xml:space="preserve">
Конечный результат: Повышение информированности организаций здравоохранения и граждан Республики Казахстан по актуальным вопросам в области здравоохранения. Выработка рекомендаций и предложений для обеспечения эффективного развития системы здравоохранения. </w:t>
      </w:r>
      <w:r>
        <w:br/>
      </w:r>
      <w:r>
        <w:rPr>
          <w:rFonts w:ascii="Times New Roman"/>
          <w:b w:val="false"/>
          <w:i w:val="false"/>
          <w:color w:val="000000"/>
          <w:sz w:val="28"/>
        </w:rPr>
        <w:t xml:space="preserve">
Финансово-экономический результат: актуальные исследования в области здравоохранения - 37000,0 тыс.тенге, разработка концепции создания и развития медицинского холдинга - 43000 т.т., </w:t>
      </w:r>
      <w:r>
        <w:br/>
      </w:r>
      <w:r>
        <w:rPr>
          <w:rFonts w:ascii="Times New Roman"/>
          <w:b w:val="false"/>
          <w:i w:val="false"/>
          <w:color w:val="000000"/>
          <w:sz w:val="28"/>
        </w:rPr>
        <w:t xml:space="preserve">
Своевременность: в соответствии с заключенными договорами. </w:t>
      </w:r>
      <w:r>
        <w:br/>
      </w:r>
      <w:r>
        <w:rPr>
          <w:rFonts w:ascii="Times New Roman"/>
          <w:b w:val="false"/>
          <w:i w:val="false"/>
          <w:color w:val="000000"/>
          <w:sz w:val="28"/>
        </w:rPr>
        <w:t xml:space="preserve">
Качество: Обеспечение уровня качества исследований в соответствии с требованиями заказчика. Охват отдельных наиболее актуальных вопросов в области здравоохранения, актуальные исследования и рекомендации по которым будут способствовать их эффективному решению. </w:t>
      </w:r>
    </w:p>
    <w:bookmarkStart w:name="z36" w:id="3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5"/>
    <w:p>
      <w:pPr>
        <w:spacing w:after="0"/>
        <w:ind w:left="0"/>
        <w:jc w:val="both"/>
      </w:pPr>
      <w:r>
        <w:rPr>
          <w:rFonts w:ascii="Times New Roman"/>
          <w:b w:val="false"/>
          <w:i w:val="false"/>
          <w:color w:val="000000"/>
          <w:sz w:val="28"/>
        </w:rPr>
        <w:t xml:space="preserve">ПРИЛОЖЕНИЕ 309-1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026 - "Обеспечение стабильного электроснабжения потребителей </w:t>
      </w:r>
      <w:r>
        <w:br/>
      </w:r>
      <w:r>
        <w:rPr>
          <w:rFonts w:ascii="Times New Roman"/>
          <w:b/>
          <w:i w:val="false"/>
          <w:color w:val="000000"/>
        </w:rPr>
        <w:t xml:space="preserve">
южных регионов Казахстана"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5159945 тысяч тенге (пять миллиардов сто пятьдесят девять миллионов девятьсот сорок пять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6 декабря 2008 года "О республиканском бюджете на 2008 год".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стабильного электроснабжения потребителей Южного Казахстана.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устойчивой работы Жамбылской государственной районной электрической станции им. Т.И. Батурова (далее - ЖГРЭС) в целях покрытия дефицита электроэнергии, возникающего в южных регионах в осенне-зимний период; сохранение устойчивых тарифов на электроэнергию для потребителей Южного Казахстана путем компенсации затрат по поставкам топлива.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53"/>
        <w:gridCol w:w="873"/>
        <w:gridCol w:w="2473"/>
        <w:gridCol w:w="3853"/>
        <w:gridCol w:w="1453"/>
        <w:gridCol w:w="2653"/>
      </w:tblGrid>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2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стабильного </w:t>
            </w:r>
            <w:r>
              <w:br/>
            </w:r>
            <w:r>
              <w:rPr>
                <w:rFonts w:ascii="Times New Roman"/>
                <w:b w:val="false"/>
                <w:i w:val="false"/>
                <w:color w:val="000000"/>
                <w:sz w:val="20"/>
              </w:rPr>
              <w:t xml:space="preserve">
электроснаб-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южных </w:t>
            </w:r>
            <w:r>
              <w:br/>
            </w:r>
            <w:r>
              <w:rPr>
                <w:rFonts w:ascii="Times New Roman"/>
                <w:b w:val="false"/>
                <w:i w:val="false"/>
                <w:color w:val="000000"/>
                <w:sz w:val="20"/>
              </w:rPr>
              <w:t xml:space="preserve">
регионов </w:t>
            </w:r>
            <w:r>
              <w:br/>
            </w:r>
            <w:r>
              <w:rPr>
                <w:rFonts w:ascii="Times New Roman"/>
                <w:b w:val="false"/>
                <w:i w:val="false"/>
                <w:color w:val="000000"/>
                <w:sz w:val="20"/>
              </w:rPr>
              <w:t xml:space="preserve">
Казахстана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средств АО "ЖГРЭС" </w:t>
            </w:r>
            <w:r>
              <w:br/>
            </w:r>
            <w:r>
              <w:rPr>
                <w:rFonts w:ascii="Times New Roman"/>
                <w:b w:val="false"/>
                <w:i w:val="false"/>
                <w:color w:val="000000"/>
                <w:sz w:val="20"/>
              </w:rPr>
              <w:t xml:space="preserve">
1) компенсация </w:t>
            </w:r>
            <w:r>
              <w:br/>
            </w:r>
            <w:r>
              <w:rPr>
                <w:rFonts w:ascii="Times New Roman"/>
                <w:b w:val="false"/>
                <w:i w:val="false"/>
                <w:color w:val="000000"/>
                <w:sz w:val="20"/>
              </w:rPr>
              <w:t xml:space="preserve">
затрат за поставку </w:t>
            </w:r>
            <w:r>
              <w:br/>
            </w:r>
            <w:r>
              <w:rPr>
                <w:rFonts w:ascii="Times New Roman"/>
                <w:b w:val="false"/>
                <w:i w:val="false"/>
                <w:color w:val="000000"/>
                <w:sz w:val="20"/>
              </w:rPr>
              <w:t xml:space="preserve">
топлива; </w:t>
            </w:r>
            <w:r>
              <w:br/>
            </w:r>
            <w:r>
              <w:rPr>
                <w:rFonts w:ascii="Times New Roman"/>
                <w:b w:val="false"/>
                <w:i w:val="false"/>
                <w:color w:val="000000"/>
                <w:sz w:val="20"/>
              </w:rPr>
              <w:t xml:space="preserve">
2) покрытие разницы </w:t>
            </w:r>
            <w:r>
              <w:br/>
            </w:r>
            <w:r>
              <w:rPr>
                <w:rFonts w:ascii="Times New Roman"/>
                <w:b w:val="false"/>
                <w:i w:val="false"/>
                <w:color w:val="000000"/>
                <w:sz w:val="20"/>
              </w:rPr>
              <w:t xml:space="preserve">
между ценой покупки </w:t>
            </w:r>
            <w:r>
              <w:br/>
            </w:r>
            <w:r>
              <w:rPr>
                <w:rFonts w:ascii="Times New Roman"/>
                <w:b w:val="false"/>
                <w:i w:val="false"/>
                <w:color w:val="000000"/>
                <w:sz w:val="20"/>
              </w:rPr>
              <w:t xml:space="preserve">
топлива с учетом </w:t>
            </w:r>
            <w:r>
              <w:br/>
            </w:r>
            <w:r>
              <w:rPr>
                <w:rFonts w:ascii="Times New Roman"/>
                <w:b w:val="false"/>
                <w:i w:val="false"/>
                <w:color w:val="000000"/>
                <w:sz w:val="20"/>
              </w:rPr>
              <w:t xml:space="preserve">
расходов на </w:t>
            </w:r>
            <w:r>
              <w:br/>
            </w:r>
            <w:r>
              <w:rPr>
                <w:rFonts w:ascii="Times New Roman"/>
                <w:b w:val="false"/>
                <w:i w:val="false"/>
                <w:color w:val="000000"/>
                <w:sz w:val="20"/>
              </w:rPr>
              <w:t xml:space="preserve">
транспортировку и </w:t>
            </w:r>
            <w:r>
              <w:br/>
            </w:r>
            <w:r>
              <w:rPr>
                <w:rFonts w:ascii="Times New Roman"/>
                <w:b w:val="false"/>
                <w:i w:val="false"/>
                <w:color w:val="000000"/>
                <w:sz w:val="20"/>
              </w:rPr>
              <w:t xml:space="preserve">
стоимостью топлива, </w:t>
            </w:r>
            <w:r>
              <w:br/>
            </w:r>
            <w:r>
              <w:rPr>
                <w:rFonts w:ascii="Times New Roman"/>
                <w:b w:val="false"/>
                <w:i w:val="false"/>
                <w:color w:val="000000"/>
                <w:sz w:val="20"/>
              </w:rPr>
              <w:t xml:space="preserve">
необходимого для </w:t>
            </w:r>
            <w:r>
              <w:br/>
            </w:r>
            <w:r>
              <w:rPr>
                <w:rFonts w:ascii="Times New Roman"/>
                <w:b w:val="false"/>
                <w:i w:val="false"/>
                <w:color w:val="000000"/>
                <w:sz w:val="20"/>
              </w:rPr>
              <w:t xml:space="preserve">
сохранения устойчи- </w:t>
            </w:r>
            <w:r>
              <w:br/>
            </w:r>
            <w:r>
              <w:rPr>
                <w:rFonts w:ascii="Times New Roman"/>
                <w:b w:val="false"/>
                <w:i w:val="false"/>
                <w:color w:val="000000"/>
                <w:sz w:val="20"/>
              </w:rPr>
              <w:t xml:space="preserve">
вых тарифов на </w:t>
            </w:r>
            <w:r>
              <w:br/>
            </w:r>
            <w:r>
              <w:rPr>
                <w:rFonts w:ascii="Times New Roman"/>
                <w:b w:val="false"/>
                <w:i w:val="false"/>
                <w:color w:val="000000"/>
                <w:sz w:val="20"/>
              </w:rPr>
              <w:t xml:space="preserve">
электроэнергию для </w:t>
            </w:r>
            <w:r>
              <w:br/>
            </w:r>
            <w:r>
              <w:rPr>
                <w:rFonts w:ascii="Times New Roman"/>
                <w:b w:val="false"/>
                <w:i w:val="false"/>
                <w:color w:val="000000"/>
                <w:sz w:val="20"/>
              </w:rPr>
              <w:t xml:space="preserve">
потребителей в </w:t>
            </w:r>
            <w:r>
              <w:br/>
            </w:r>
            <w:r>
              <w:rPr>
                <w:rFonts w:ascii="Times New Roman"/>
                <w:b w:val="false"/>
                <w:i w:val="false"/>
                <w:color w:val="000000"/>
                <w:sz w:val="20"/>
              </w:rPr>
              <w:t xml:space="preserve">
целях обеспечения </w:t>
            </w:r>
            <w:r>
              <w:br/>
            </w:r>
            <w:r>
              <w:rPr>
                <w:rFonts w:ascii="Times New Roman"/>
                <w:b w:val="false"/>
                <w:i w:val="false"/>
                <w:color w:val="000000"/>
                <w:sz w:val="20"/>
              </w:rPr>
              <w:t xml:space="preserve">
стабильной работы </w:t>
            </w:r>
            <w:r>
              <w:br/>
            </w:r>
            <w:r>
              <w:rPr>
                <w:rFonts w:ascii="Times New Roman"/>
                <w:b w:val="false"/>
                <w:i w:val="false"/>
                <w:color w:val="000000"/>
                <w:sz w:val="20"/>
              </w:rPr>
              <w:t xml:space="preserve">
Жамбылской государ- </w:t>
            </w:r>
            <w:r>
              <w:br/>
            </w:r>
            <w:r>
              <w:rPr>
                <w:rFonts w:ascii="Times New Roman"/>
                <w:b w:val="false"/>
                <w:i w:val="false"/>
                <w:color w:val="000000"/>
                <w:sz w:val="20"/>
              </w:rPr>
              <w:t xml:space="preserve">
ственной районной </w:t>
            </w:r>
            <w:r>
              <w:br/>
            </w:r>
            <w:r>
              <w:rPr>
                <w:rFonts w:ascii="Times New Roman"/>
                <w:b w:val="false"/>
                <w:i w:val="false"/>
                <w:color w:val="000000"/>
                <w:sz w:val="20"/>
              </w:rPr>
              <w:t xml:space="preserve">
электрической </w:t>
            </w:r>
            <w:r>
              <w:br/>
            </w:r>
            <w:r>
              <w:rPr>
                <w:rFonts w:ascii="Times New Roman"/>
                <w:b w:val="false"/>
                <w:i w:val="false"/>
                <w:color w:val="000000"/>
                <w:sz w:val="20"/>
              </w:rPr>
              <w:t xml:space="preserve">
станции им. </w:t>
            </w:r>
            <w:r>
              <w:br/>
            </w:r>
            <w:r>
              <w:rPr>
                <w:rFonts w:ascii="Times New Roman"/>
                <w:b w:val="false"/>
                <w:i w:val="false"/>
                <w:color w:val="000000"/>
                <w:sz w:val="20"/>
              </w:rPr>
              <w:t xml:space="preserve">
Т.И. Батурова на </w:t>
            </w:r>
            <w:r>
              <w:br/>
            </w:r>
            <w:r>
              <w:rPr>
                <w:rFonts w:ascii="Times New Roman"/>
                <w:b w:val="false"/>
                <w:i w:val="false"/>
                <w:color w:val="000000"/>
                <w:sz w:val="20"/>
              </w:rPr>
              <w:t xml:space="preserve">
2008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АО "ЖГРЭС"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отпуск электроэнергии с шинами ЖГРЭС в объеме 4175 млн.кВтч. (с 15 февраля по 31 декабря 2008 года) при цене природного газа с НДС (при расчетном курсе $ 121,5 тенге) 85 $/тыс.м.куб. и/или использование резервного топлива (мазут). </w:t>
      </w:r>
      <w:r>
        <w:br/>
      </w:r>
      <w:r>
        <w:rPr>
          <w:rFonts w:ascii="Times New Roman"/>
          <w:b w:val="false"/>
          <w:i w:val="false"/>
          <w:color w:val="000000"/>
          <w:sz w:val="28"/>
        </w:rPr>
        <w:t xml:space="preserve">
      Конечный результат: обеспечение стабильного электроснабжения потребителей южного Казахстана. </w:t>
      </w:r>
      <w:r>
        <w:br/>
      </w:r>
      <w:r>
        <w:rPr>
          <w:rFonts w:ascii="Times New Roman"/>
          <w:b w:val="false"/>
          <w:i w:val="false"/>
          <w:color w:val="000000"/>
          <w:sz w:val="28"/>
        </w:rPr>
        <w:t xml:space="preserve">
      Финансово-экономический результат: сохранение устойчивых тарифов на вырабатываемую электроэнергию. </w:t>
      </w:r>
      <w:r>
        <w:br/>
      </w:r>
      <w:r>
        <w:rPr>
          <w:rFonts w:ascii="Times New Roman"/>
          <w:b w:val="false"/>
          <w:i w:val="false"/>
          <w:color w:val="000000"/>
          <w:sz w:val="28"/>
        </w:rPr>
        <w:t xml:space="preserve">
      Своевременность: в соответствии с договором. </w:t>
      </w:r>
      <w:r>
        <w:br/>
      </w:r>
      <w:r>
        <w:rPr>
          <w:rFonts w:ascii="Times New Roman"/>
          <w:b w:val="false"/>
          <w:i w:val="false"/>
          <w:color w:val="000000"/>
          <w:sz w:val="28"/>
        </w:rPr>
        <w:t xml:space="preserve">
      Качество: удовлетворение потребностей населения Жамбылской, Алматинской, Кызылординской, Южно-Казахстанской областей и города Алматы электроэнергией. </w:t>
      </w:r>
    </w:p>
    <w:bookmarkStart w:name="z37" w:id="3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6"/>
    <w:p>
      <w:pPr>
        <w:spacing w:after="0"/>
        <w:ind w:left="0"/>
        <w:jc w:val="both"/>
      </w:pPr>
      <w:r>
        <w:rPr>
          <w:rFonts w:ascii="Times New Roman"/>
          <w:b w:val="false"/>
          <w:i w:val="false"/>
          <w:color w:val="000000"/>
          <w:sz w:val="28"/>
        </w:rPr>
        <w:t xml:space="preserve">ПРИЛОЖЕНИЕ 314-1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053 "Предоставление кредитных ресурсов АО "Фонд устойчивого </w:t>
      </w:r>
      <w:r>
        <w:br/>
      </w:r>
      <w:r>
        <w:rPr>
          <w:rFonts w:ascii="Times New Roman"/>
          <w:b/>
          <w:i w:val="false"/>
          <w:color w:val="000000"/>
        </w:rPr>
        <w:t xml:space="preserve">
развития "Казына" на строительство инфраструктуры первого </w:t>
      </w:r>
      <w:r>
        <w:br/>
      </w:r>
      <w:r>
        <w:rPr>
          <w:rFonts w:ascii="Times New Roman"/>
          <w:b/>
          <w:i w:val="false"/>
          <w:color w:val="000000"/>
        </w:rPr>
        <w:t xml:space="preserve">
интегрированного газохимического комплекса в </w:t>
      </w:r>
      <w:r>
        <w:br/>
      </w:r>
      <w:r>
        <w:rPr>
          <w:rFonts w:ascii="Times New Roman"/>
          <w:b/>
          <w:i w:val="false"/>
          <w:color w:val="000000"/>
        </w:rPr>
        <w:t xml:space="preserve">
Атырауской области"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10000000 тысяч тенге (десять миллиардов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29 января 2004 года N 101 "Об утверждении Программы развития нефтехимической промышленности Республики Казахстан на 2008-2013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октября 2006 года N 989 "Об утверждении Плана мероприятий по формированию в Казахстане нефтехимических комплексов мирового уровня и созданию первого казахстанского нефтехимического комплекса".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ускоренное развитие нефтехимической отрасли Казахстана с созданием инновационных технологий и действующих производств по глубокой очистке и комплексной переработке углеводородного сырья с выпуском товарной нефтехимической продукции по цепочке добавленных стоимостей в соответствии с мировыми достижениями, интеграция в общемировую систему производства и сбыта нефтехимической продукции, создание инновационной продукции в соответствии с международными стандартами (ИСО).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br/>
      </w:r>
      <w:r>
        <w:rPr>
          <w:rFonts w:ascii="Times New Roman"/>
          <w:b w:val="false"/>
          <w:i w:val="false"/>
          <w:color w:val="000000"/>
          <w:sz w:val="28"/>
        </w:rPr>
        <w:t xml:space="preserve">
      - создание инфраструктуры первого интегрированного нефтехимического комплекса; </w:t>
      </w:r>
      <w:r>
        <w:br/>
      </w:r>
      <w:r>
        <w:rPr>
          <w:rFonts w:ascii="Times New Roman"/>
          <w:b w:val="false"/>
          <w:i w:val="false"/>
          <w:color w:val="000000"/>
          <w:sz w:val="28"/>
        </w:rPr>
        <w:t xml:space="preserve">
      - создание отечественной базы сырьевых ресурсов для нефтехимических предприятий с участием ведущих мировых инвесторов;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73"/>
        <w:gridCol w:w="873"/>
        <w:gridCol w:w="2873"/>
        <w:gridCol w:w="3913"/>
        <w:gridCol w:w="1253"/>
        <w:gridCol w:w="26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кредитных </w:t>
            </w:r>
            <w:r>
              <w:br/>
            </w:r>
            <w:r>
              <w:rPr>
                <w:rFonts w:ascii="Times New Roman"/>
                <w:b w:val="false"/>
                <w:i w:val="false"/>
                <w:color w:val="000000"/>
                <w:sz w:val="20"/>
              </w:rPr>
              <w:t xml:space="preserve">
ресурсов АО </w:t>
            </w:r>
            <w:r>
              <w:br/>
            </w:r>
            <w:r>
              <w:rPr>
                <w:rFonts w:ascii="Times New Roman"/>
                <w:b w:val="false"/>
                <w:i w:val="false"/>
                <w:color w:val="000000"/>
                <w:sz w:val="20"/>
              </w:rPr>
              <w:t xml:space="preserve">
"Фонд устойчи- </w:t>
            </w:r>
            <w:r>
              <w:br/>
            </w:r>
            <w:r>
              <w:rPr>
                <w:rFonts w:ascii="Times New Roman"/>
                <w:b w:val="false"/>
                <w:i w:val="false"/>
                <w:color w:val="000000"/>
                <w:sz w:val="20"/>
              </w:rPr>
              <w:t xml:space="preserve">
вого развития </w:t>
            </w:r>
            <w:r>
              <w:br/>
            </w:r>
            <w:r>
              <w:rPr>
                <w:rFonts w:ascii="Times New Roman"/>
                <w:b w:val="false"/>
                <w:i w:val="false"/>
                <w:color w:val="000000"/>
                <w:sz w:val="20"/>
              </w:rPr>
              <w:t xml:space="preserve">
"Казына"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первого инте- </w:t>
            </w:r>
            <w:r>
              <w:br/>
            </w:r>
            <w:r>
              <w:rPr>
                <w:rFonts w:ascii="Times New Roman"/>
                <w:b w:val="false"/>
                <w:i w:val="false"/>
                <w:color w:val="000000"/>
                <w:sz w:val="20"/>
              </w:rPr>
              <w:t xml:space="preserve">
грированного </w:t>
            </w:r>
            <w:r>
              <w:br/>
            </w:r>
            <w:r>
              <w:rPr>
                <w:rFonts w:ascii="Times New Roman"/>
                <w:b w:val="false"/>
                <w:i w:val="false"/>
                <w:color w:val="000000"/>
                <w:sz w:val="20"/>
              </w:rPr>
              <w:t xml:space="preserve">
газохимичес- </w:t>
            </w:r>
            <w:r>
              <w:br/>
            </w:r>
            <w:r>
              <w:rPr>
                <w:rFonts w:ascii="Times New Roman"/>
                <w:b w:val="false"/>
                <w:i w:val="false"/>
                <w:color w:val="000000"/>
                <w:sz w:val="20"/>
              </w:rPr>
              <w:t xml:space="preserve">
кого комплекса </w:t>
            </w:r>
            <w:r>
              <w:br/>
            </w:r>
            <w:r>
              <w:rPr>
                <w:rFonts w:ascii="Times New Roman"/>
                <w:b w:val="false"/>
                <w:i w:val="false"/>
                <w:color w:val="000000"/>
                <w:sz w:val="20"/>
              </w:rPr>
              <w:t xml:space="preserve">
в Атырауской </w:t>
            </w:r>
            <w:r>
              <w:br/>
            </w:r>
            <w:r>
              <w:rPr>
                <w:rFonts w:ascii="Times New Roman"/>
                <w:b w:val="false"/>
                <w:i w:val="false"/>
                <w:color w:val="000000"/>
                <w:sz w:val="20"/>
              </w:rPr>
              <w:t xml:space="preserve">
области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АО </w:t>
            </w:r>
            <w:r>
              <w:br/>
            </w:r>
            <w:r>
              <w:rPr>
                <w:rFonts w:ascii="Times New Roman"/>
                <w:b w:val="false"/>
                <w:i w:val="false"/>
                <w:color w:val="000000"/>
                <w:sz w:val="20"/>
              </w:rPr>
              <w:t xml:space="preserve">
"АО "Kazakhstan </w:t>
            </w:r>
            <w:r>
              <w:br/>
            </w:r>
            <w:r>
              <w:rPr>
                <w:rFonts w:ascii="Times New Roman"/>
                <w:b w:val="false"/>
                <w:i w:val="false"/>
                <w:color w:val="000000"/>
                <w:sz w:val="20"/>
              </w:rPr>
              <w:t xml:space="preserve">
Petrochemical </w:t>
            </w:r>
            <w:r>
              <w:br/>
            </w:r>
            <w:r>
              <w:rPr>
                <w:rFonts w:ascii="Times New Roman"/>
                <w:b w:val="false"/>
                <w:i w:val="false"/>
                <w:color w:val="000000"/>
                <w:sz w:val="20"/>
              </w:rPr>
              <w:t xml:space="preserve">
Industries" через </w:t>
            </w:r>
            <w:r>
              <w:br/>
            </w:r>
            <w:r>
              <w:rPr>
                <w:rFonts w:ascii="Times New Roman"/>
                <w:b w:val="false"/>
                <w:i w:val="false"/>
                <w:color w:val="000000"/>
                <w:sz w:val="20"/>
              </w:rPr>
              <w:t xml:space="preserve">
АО "Фонд устойчиво- </w:t>
            </w:r>
            <w:r>
              <w:br/>
            </w:r>
            <w:r>
              <w:rPr>
                <w:rFonts w:ascii="Times New Roman"/>
                <w:b w:val="false"/>
                <w:i w:val="false"/>
                <w:color w:val="000000"/>
                <w:sz w:val="20"/>
              </w:rPr>
              <w:t xml:space="preserve">
го развития </w:t>
            </w:r>
            <w:r>
              <w:br/>
            </w:r>
            <w:r>
              <w:rPr>
                <w:rFonts w:ascii="Times New Roman"/>
                <w:b w:val="false"/>
                <w:i w:val="false"/>
                <w:color w:val="000000"/>
                <w:sz w:val="20"/>
              </w:rPr>
              <w:t xml:space="preserve">
"Қазына" на строи- </w:t>
            </w:r>
            <w:r>
              <w:br/>
            </w:r>
            <w:r>
              <w:rPr>
                <w:rFonts w:ascii="Times New Roman"/>
                <w:b w:val="false"/>
                <w:i w:val="false"/>
                <w:color w:val="000000"/>
                <w:sz w:val="20"/>
              </w:rPr>
              <w:t xml:space="preserve">
тельство инфра- </w:t>
            </w:r>
            <w:r>
              <w:br/>
            </w:r>
            <w:r>
              <w:rPr>
                <w:rFonts w:ascii="Times New Roman"/>
                <w:b w:val="false"/>
                <w:i w:val="false"/>
                <w:color w:val="000000"/>
                <w:sz w:val="20"/>
              </w:rPr>
              <w:t xml:space="preserve">
структуры первого </w:t>
            </w:r>
            <w:r>
              <w:br/>
            </w:r>
            <w:r>
              <w:rPr>
                <w:rFonts w:ascii="Times New Roman"/>
                <w:b w:val="false"/>
                <w:i w:val="false"/>
                <w:color w:val="000000"/>
                <w:sz w:val="20"/>
              </w:rPr>
              <w:t xml:space="preserve">
интегрированного </w:t>
            </w:r>
            <w:r>
              <w:br/>
            </w:r>
            <w:r>
              <w:rPr>
                <w:rFonts w:ascii="Times New Roman"/>
                <w:b w:val="false"/>
                <w:i w:val="false"/>
                <w:color w:val="000000"/>
                <w:sz w:val="20"/>
              </w:rPr>
              <w:t xml:space="preserve">
газохимического </w:t>
            </w:r>
            <w:r>
              <w:br/>
            </w:r>
            <w:r>
              <w:rPr>
                <w:rFonts w:ascii="Times New Roman"/>
                <w:b w:val="false"/>
                <w:i w:val="false"/>
                <w:color w:val="000000"/>
                <w:sz w:val="20"/>
              </w:rPr>
              <w:t xml:space="preserve">
комплекса в </w:t>
            </w:r>
            <w:r>
              <w:br/>
            </w:r>
            <w:r>
              <w:rPr>
                <w:rFonts w:ascii="Times New Roman"/>
                <w:b w:val="false"/>
                <w:i w:val="false"/>
                <w:color w:val="000000"/>
                <w:sz w:val="20"/>
              </w:rPr>
              <w:t xml:space="preserve">
Атырауской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АО "ФУР </w:t>
            </w:r>
            <w:r>
              <w:br/>
            </w:r>
            <w:r>
              <w:rPr>
                <w:rFonts w:ascii="Times New Roman"/>
                <w:b w:val="false"/>
                <w:i w:val="false"/>
                <w:color w:val="000000"/>
                <w:sz w:val="20"/>
              </w:rPr>
              <w:t xml:space="preserve">
"Қазына", АО </w:t>
            </w:r>
            <w:r>
              <w:br/>
            </w:r>
            <w:r>
              <w:rPr>
                <w:rFonts w:ascii="Times New Roman"/>
                <w:b w:val="false"/>
                <w:i w:val="false"/>
                <w:color w:val="000000"/>
                <w:sz w:val="20"/>
              </w:rPr>
              <w:t xml:space="preserve">
"Kazakhstan </w:t>
            </w:r>
            <w:r>
              <w:br/>
            </w:r>
            <w:r>
              <w:rPr>
                <w:rFonts w:ascii="Times New Roman"/>
                <w:b w:val="false"/>
                <w:i w:val="false"/>
                <w:color w:val="000000"/>
                <w:sz w:val="20"/>
              </w:rPr>
              <w:t xml:space="preserve">
Petrochemical </w:t>
            </w:r>
            <w:r>
              <w:br/>
            </w:r>
            <w:r>
              <w:rPr>
                <w:rFonts w:ascii="Times New Roman"/>
                <w:b w:val="false"/>
                <w:i w:val="false"/>
                <w:color w:val="000000"/>
                <w:sz w:val="20"/>
              </w:rPr>
              <w:t xml:space="preserve">
Industries".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 проведены проектно-изыскательские работы, начало разработки проектно-сметной документации; </w:t>
      </w:r>
      <w:r>
        <w:br/>
      </w:r>
      <w:r>
        <w:rPr>
          <w:rFonts w:ascii="Times New Roman"/>
          <w:b w:val="false"/>
          <w:i w:val="false"/>
          <w:color w:val="000000"/>
          <w:sz w:val="28"/>
        </w:rPr>
        <w:t xml:space="preserve">
      - строительство водопровода на нефтехимический комплекс; </w:t>
      </w:r>
      <w:r>
        <w:br/>
      </w:r>
      <w:r>
        <w:rPr>
          <w:rFonts w:ascii="Times New Roman"/>
          <w:b w:val="false"/>
          <w:i w:val="false"/>
          <w:color w:val="000000"/>
          <w:sz w:val="28"/>
        </w:rPr>
        <w:t xml:space="preserve">
      - строительство вахтового городка; </w:t>
      </w:r>
      <w:r>
        <w:br/>
      </w:r>
      <w:r>
        <w:rPr>
          <w:rFonts w:ascii="Times New Roman"/>
          <w:b w:val="false"/>
          <w:i w:val="false"/>
          <w:color w:val="000000"/>
          <w:sz w:val="28"/>
        </w:rPr>
        <w:t xml:space="preserve">
      - строительство подъездных путей к нефтехимическому комплексу (железная дорога, автодорога); </w:t>
      </w:r>
      <w:r>
        <w:br/>
      </w:r>
      <w:r>
        <w:rPr>
          <w:rFonts w:ascii="Times New Roman"/>
          <w:b w:val="false"/>
          <w:i w:val="false"/>
          <w:color w:val="000000"/>
          <w:sz w:val="28"/>
        </w:rPr>
        <w:t xml:space="preserve">
      - строительство сортировочной ж/д станции на нефтехимическом комплексе; </w:t>
      </w:r>
      <w:r>
        <w:br/>
      </w:r>
      <w:r>
        <w:rPr>
          <w:rFonts w:ascii="Times New Roman"/>
          <w:b w:val="false"/>
          <w:i w:val="false"/>
          <w:color w:val="000000"/>
          <w:sz w:val="28"/>
        </w:rPr>
        <w:t xml:space="preserve">
      - строительство газотурбинной электростанции; </w:t>
      </w:r>
      <w:r>
        <w:br/>
      </w:r>
      <w:r>
        <w:rPr>
          <w:rFonts w:ascii="Times New Roman"/>
          <w:b w:val="false"/>
          <w:i w:val="false"/>
          <w:color w:val="000000"/>
          <w:sz w:val="28"/>
        </w:rPr>
        <w:t xml:space="preserve">
      - строительство магистрального трубопровода этана, пропана от площадки сепарации газа до завода ст. Карабатан; </w:t>
      </w:r>
      <w:r>
        <w:br/>
      </w:r>
      <w:r>
        <w:rPr>
          <w:rFonts w:ascii="Times New Roman"/>
          <w:b w:val="false"/>
          <w:i w:val="false"/>
          <w:color w:val="000000"/>
          <w:sz w:val="28"/>
        </w:rPr>
        <w:t xml:space="preserve">
      - строительство трубопровода топливного газа на НХЗ; </w:t>
      </w:r>
      <w:r>
        <w:br/>
      </w:r>
      <w:r>
        <w:rPr>
          <w:rFonts w:ascii="Times New Roman"/>
          <w:b w:val="false"/>
          <w:i w:val="false"/>
          <w:color w:val="000000"/>
          <w:sz w:val="28"/>
        </w:rPr>
        <w:t xml:space="preserve">
      - строительство вдоль трассовой ВЛ 10 кВ.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Ввод в эксплуатацию первого интегрированного нефтехимического комплекса с производственной мощностью 1,25 млн.тонн/год. В рамках проекта планируется производство гранулированного полиэтилена (800 000 тонн в год) и полипропилена (450 000 тонн в год); </w:t>
      </w:r>
      <w:r>
        <w:br/>
      </w:r>
      <w:r>
        <w:rPr>
          <w:rFonts w:ascii="Times New Roman"/>
          <w:b w:val="false"/>
          <w:i w:val="false"/>
          <w:color w:val="000000"/>
          <w:sz w:val="28"/>
        </w:rPr>
        <w:t xml:space="preserve">
      - создание отечественной базы сырьевых ресурсов для нефтехимических предприятий на основе модернизации и технологического обновления, существующих нефте- и газоперерабатывающих мощностей республики с созданием новых нефтехимических комплексов за счет реализации целевых инвестиционных проектов строительства; </w:t>
      </w:r>
      <w:r>
        <w:br/>
      </w:r>
      <w:r>
        <w:rPr>
          <w:rFonts w:ascii="Times New Roman"/>
          <w:b w:val="false"/>
          <w:i w:val="false"/>
          <w:color w:val="000000"/>
          <w:sz w:val="28"/>
        </w:rPr>
        <w:t xml:space="preserve">
      - переработка значительных объемов попутного газа, сжигаемого в настоящее время в факелах со сверхнормативными выбросами вредных веществ в атмосферный воздух. </w:t>
      </w:r>
      <w:r>
        <w:br/>
      </w:r>
      <w:r>
        <w:rPr>
          <w:rFonts w:ascii="Times New Roman"/>
          <w:b w:val="false"/>
          <w:i w:val="false"/>
          <w:color w:val="000000"/>
          <w:sz w:val="28"/>
        </w:rPr>
        <w:t xml:space="preserve">
      Финансово-экономический результат: для Республики Казахстан достигается посредством реализации новых нефтехимических продуктов, развития национального нефтехимического комплекса, экспорта продуктов нефтехимии. </w:t>
      </w:r>
      <w:r>
        <w:br/>
      </w:r>
      <w:r>
        <w:rPr>
          <w:rFonts w:ascii="Times New Roman"/>
          <w:b w:val="false"/>
          <w:i w:val="false"/>
          <w:color w:val="000000"/>
          <w:sz w:val="28"/>
        </w:rPr>
        <w:t xml:space="preserve">
      Своевременность: согласно плану мероприятий. </w:t>
      </w:r>
      <w:r>
        <w:br/>
      </w:r>
      <w:r>
        <w:rPr>
          <w:rFonts w:ascii="Times New Roman"/>
          <w:b w:val="false"/>
          <w:i w:val="false"/>
          <w:color w:val="000000"/>
          <w:sz w:val="28"/>
        </w:rPr>
        <w:t xml:space="preserve">
      Качество: формирование в Казахстане эффективного рынка нефтехимической продукции, диверсификация структуры экономики страны с увеличением объемов производств, ориентированных на развитие несырьевого сектора. </w:t>
      </w:r>
    </w:p>
    <w:bookmarkStart w:name="z38" w:id="3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7"/>
    <w:p>
      <w:pPr>
        <w:spacing w:after="0"/>
        <w:ind w:left="0"/>
        <w:jc w:val="both"/>
      </w:pPr>
      <w:r>
        <w:rPr>
          <w:rFonts w:ascii="Times New Roman"/>
          <w:b w:val="false"/>
          <w:i w:val="false"/>
          <w:color w:val="000000"/>
          <w:sz w:val="28"/>
        </w:rPr>
        <w:t xml:space="preserve">ПРИЛОЖЕНИЕ 314-2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054 "Развитие сети магистрального газопровода Бейнеу-Шымкент"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2000000 тысяч тенге (два миллиарда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18 июня 2004 года N 669 "Об утверждении Программы развития газовой отрасли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потребности южных регионов Казахстана в природном газе.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обеспечить начало разработки проектно-сметной документации проекта строительства магистрального газопровода "Бейнеу-Бозой-Самсоновка" (Бейнеу-Шымкент) проведение инженерных изысканий, выбора и оформления земельных отводов, получение технических условий на пересечения и подключение инженерных сетей для разработки проектно-сметной документации проекта строительства магистрального газопровода "Бейнеу-Бозой-Самсоновка" (Бейнеу-Шымкент).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73"/>
        <w:gridCol w:w="873"/>
        <w:gridCol w:w="2253"/>
        <w:gridCol w:w="3853"/>
        <w:gridCol w:w="1473"/>
        <w:gridCol w:w="24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сети </w:t>
            </w:r>
            <w:r>
              <w:br/>
            </w:r>
            <w:r>
              <w:rPr>
                <w:rFonts w:ascii="Times New Roman"/>
                <w:b w:val="false"/>
                <w:i w:val="false"/>
                <w:color w:val="000000"/>
                <w:sz w:val="20"/>
              </w:rPr>
              <w:t xml:space="preserve">
магистраль-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"Бейнеу- </w:t>
            </w:r>
            <w:r>
              <w:br/>
            </w:r>
            <w:r>
              <w:rPr>
                <w:rFonts w:ascii="Times New Roman"/>
                <w:b w:val="false"/>
                <w:i w:val="false"/>
                <w:color w:val="000000"/>
                <w:sz w:val="20"/>
              </w:rPr>
              <w:t xml:space="preserve">
Шымкент"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разработки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по </w:t>
            </w:r>
            <w:r>
              <w:br/>
            </w:r>
            <w:r>
              <w:rPr>
                <w:rFonts w:ascii="Times New Roman"/>
                <w:b w:val="false"/>
                <w:i w:val="false"/>
                <w:color w:val="000000"/>
                <w:sz w:val="20"/>
              </w:rPr>
              <w:t xml:space="preserve">
проекту строитель- </w:t>
            </w:r>
            <w:r>
              <w:br/>
            </w:r>
            <w:r>
              <w:rPr>
                <w:rFonts w:ascii="Times New Roman"/>
                <w:b w:val="false"/>
                <w:i w:val="false"/>
                <w:color w:val="000000"/>
                <w:sz w:val="20"/>
              </w:rPr>
              <w:t xml:space="preserve">
ства магистрального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"Бейнеу-Шымкент"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начало разработки проектно-сметной документации по проекту строительства магистрального газопровода "Бейнеу-Бозой-Самсоновка" (Бейнеу-Шымкент). </w:t>
      </w:r>
      <w:r>
        <w:br/>
      </w:r>
      <w:r>
        <w:rPr>
          <w:rFonts w:ascii="Times New Roman"/>
          <w:b w:val="false"/>
          <w:i w:val="false"/>
          <w:color w:val="000000"/>
          <w:sz w:val="28"/>
        </w:rPr>
        <w:t xml:space="preserve">
Конечный результат: обеспечение потребности южных регионов Казахстана в природном газе по итогам ввода I - очереди объекта в эксплуатацию в 2011 году в объеме 5 млрд. куб.м.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повышение уровня и качества жизни населения южных регионов Казахстана, повышение конкурентоспособности предприятий за счет использования недорогого экологически чистого топлива. Диверсификация поставок природного газа. </w:t>
      </w:r>
      <w:r>
        <w:br/>
      </w:r>
      <w:r>
        <w:rPr>
          <w:rFonts w:ascii="Times New Roman"/>
          <w:b w:val="false"/>
          <w:i w:val="false"/>
          <w:color w:val="000000"/>
          <w:sz w:val="28"/>
        </w:rPr>
        <w:t xml:space="preserve">
Своевременность: согласно плану мероприятий. </w:t>
      </w:r>
      <w:r>
        <w:br/>
      </w:r>
      <w:r>
        <w:rPr>
          <w:rFonts w:ascii="Times New Roman"/>
          <w:b w:val="false"/>
          <w:i w:val="false"/>
          <w:color w:val="000000"/>
          <w:sz w:val="28"/>
        </w:rPr>
        <w:t xml:space="preserve">
Качество: в соответствии со СНИП Республики Казахстан. </w:t>
      </w:r>
    </w:p>
    <w:bookmarkStart w:name="z39" w:id="3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8"/>
    <w:p>
      <w:pPr>
        <w:spacing w:after="0"/>
        <w:ind w:left="0"/>
        <w:jc w:val="both"/>
      </w:pPr>
      <w:r>
        <w:rPr>
          <w:rFonts w:ascii="Times New Roman"/>
          <w:b w:val="false"/>
          <w:i w:val="false"/>
          <w:color w:val="000000"/>
          <w:sz w:val="28"/>
        </w:rPr>
        <w:t xml:space="preserve">ПРИЛОЖЕНИЕ 314-3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056 "Целевые текущие трансферты областным бюджетам для обеспечения </w:t>
      </w:r>
      <w:r>
        <w:br/>
      </w:r>
      <w:r>
        <w:rPr>
          <w:rFonts w:ascii="Times New Roman"/>
          <w:b/>
          <w:i w:val="false"/>
          <w:color w:val="000000"/>
        </w:rPr>
        <w:t xml:space="preserve">
бесперебойного теплоснабжения малых городов"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500000 тысяч тенге (пятьсот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апреля 1999 года N 384 "О Программе развития электроэнергетики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"Об утверждении плана мероприятий по развитию электроэнергетической отрасли Республики Казахстан на 2007-2015 годы" Постановление Правительства Республики Казахстан от 31 мая 2007 года N 147-р "Об утверждений план мероприятий по развитию электроэнергетической отрасли Республики Казахстан на 2007-2015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приобретение и создание запаса топлива в городах Жанатас, Каратау Жамбылской области для бесперебойной подачи тепловой энергии потребителям. Приобретение парового котла и замена накопительной емкости третьего подъема приведет к надежности предприятия и качественной поставки тепловой энергии. Реконструкция газо-мазутных горелок приведет к снижению расхода топлива, тепловых потерь и повышению КПД котельной.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развитие электроэнергетической отрасли Казахстана;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73"/>
        <w:gridCol w:w="873"/>
        <w:gridCol w:w="2453"/>
        <w:gridCol w:w="3873"/>
        <w:gridCol w:w="1473"/>
        <w:gridCol w:w="24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для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бесперебой- </w:t>
            </w:r>
            <w:r>
              <w:br/>
            </w:r>
            <w:r>
              <w:rPr>
                <w:rFonts w:ascii="Times New Roman"/>
                <w:b w:val="false"/>
                <w:i w:val="false"/>
                <w:color w:val="000000"/>
                <w:sz w:val="20"/>
              </w:rPr>
              <w:t xml:space="preserve">
ного тепло-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малых </w:t>
            </w:r>
            <w:r>
              <w:br/>
            </w:r>
            <w:r>
              <w:rPr>
                <w:rFonts w:ascii="Times New Roman"/>
                <w:b w:val="false"/>
                <w:i w:val="false"/>
                <w:color w:val="000000"/>
                <w:sz w:val="20"/>
              </w:rPr>
              <w:t xml:space="preserve">
городов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целевых </w:t>
            </w:r>
            <w:r>
              <w:br/>
            </w:r>
            <w:r>
              <w:rPr>
                <w:rFonts w:ascii="Times New Roman"/>
                <w:b w:val="false"/>
                <w:i w:val="false"/>
                <w:color w:val="000000"/>
                <w:sz w:val="20"/>
              </w:rPr>
              <w:t xml:space="preserve">
текущих трансфертов </w:t>
            </w:r>
            <w:r>
              <w:br/>
            </w:r>
            <w:r>
              <w:rPr>
                <w:rFonts w:ascii="Times New Roman"/>
                <w:b w:val="false"/>
                <w:i w:val="false"/>
                <w:color w:val="000000"/>
                <w:sz w:val="20"/>
              </w:rPr>
              <w:t xml:space="preserve">
областному бюджету </w:t>
            </w:r>
            <w:r>
              <w:br/>
            </w:r>
            <w:r>
              <w:rPr>
                <w:rFonts w:ascii="Times New Roman"/>
                <w:b w:val="false"/>
                <w:i w:val="false"/>
                <w:color w:val="000000"/>
                <w:sz w:val="20"/>
              </w:rPr>
              <w:t xml:space="preserve">
Жамбылской области </w:t>
            </w:r>
            <w:r>
              <w:br/>
            </w:r>
            <w:r>
              <w:rPr>
                <w:rFonts w:ascii="Times New Roman"/>
                <w:b w:val="false"/>
                <w:i w:val="false"/>
                <w:color w:val="000000"/>
                <w:sz w:val="20"/>
              </w:rPr>
              <w:t xml:space="preserve">
на: </w:t>
            </w:r>
            <w:r>
              <w:br/>
            </w:r>
            <w:r>
              <w:rPr>
                <w:rFonts w:ascii="Times New Roman"/>
                <w:b w:val="false"/>
                <w:i w:val="false"/>
                <w:color w:val="000000"/>
                <w:sz w:val="20"/>
              </w:rPr>
              <w:t xml:space="preserve">
- приобретение </w:t>
            </w:r>
            <w:r>
              <w:br/>
            </w:r>
            <w:r>
              <w:rPr>
                <w:rFonts w:ascii="Times New Roman"/>
                <w:b w:val="false"/>
                <w:i w:val="false"/>
                <w:color w:val="000000"/>
                <w:sz w:val="20"/>
              </w:rPr>
              <w:t xml:space="preserve">
топлива; </w:t>
            </w:r>
            <w:r>
              <w:br/>
            </w:r>
            <w:r>
              <w:rPr>
                <w:rFonts w:ascii="Times New Roman"/>
                <w:b w:val="false"/>
                <w:i w:val="false"/>
                <w:color w:val="000000"/>
                <w:sz w:val="20"/>
              </w:rPr>
              <w:t xml:space="preserve">
- приобретения </w:t>
            </w:r>
            <w:r>
              <w:br/>
            </w:r>
            <w:r>
              <w:rPr>
                <w:rFonts w:ascii="Times New Roman"/>
                <w:b w:val="false"/>
                <w:i w:val="false"/>
                <w:color w:val="000000"/>
                <w:sz w:val="20"/>
              </w:rPr>
              <w:t xml:space="preserve">
парового котла, </w:t>
            </w:r>
            <w:r>
              <w:br/>
            </w:r>
            <w:r>
              <w:rPr>
                <w:rFonts w:ascii="Times New Roman"/>
                <w:b w:val="false"/>
                <w:i w:val="false"/>
                <w:color w:val="000000"/>
                <w:sz w:val="20"/>
              </w:rPr>
              <w:t xml:space="preserve">
- замена накопитель- </w:t>
            </w:r>
            <w:r>
              <w:br/>
            </w:r>
            <w:r>
              <w:rPr>
                <w:rFonts w:ascii="Times New Roman"/>
                <w:b w:val="false"/>
                <w:i w:val="false"/>
                <w:color w:val="000000"/>
                <w:sz w:val="20"/>
              </w:rPr>
              <w:t xml:space="preserve">
ной емкости; </w:t>
            </w:r>
            <w:r>
              <w:br/>
            </w:r>
            <w:r>
              <w:rPr>
                <w:rFonts w:ascii="Times New Roman"/>
                <w:b w:val="false"/>
                <w:i w:val="false"/>
                <w:color w:val="000000"/>
                <w:sz w:val="20"/>
              </w:rPr>
              <w:t xml:space="preserve">
- модернизация </w:t>
            </w:r>
            <w:r>
              <w:br/>
            </w:r>
            <w:r>
              <w:rPr>
                <w:rFonts w:ascii="Times New Roman"/>
                <w:b w:val="false"/>
                <w:i w:val="false"/>
                <w:color w:val="000000"/>
                <w:sz w:val="20"/>
              </w:rPr>
              <w:t xml:space="preserve">
газо-мазутных </w:t>
            </w:r>
            <w:r>
              <w:br/>
            </w:r>
            <w:r>
              <w:rPr>
                <w:rFonts w:ascii="Times New Roman"/>
                <w:b w:val="false"/>
                <w:i w:val="false"/>
                <w:color w:val="000000"/>
                <w:sz w:val="20"/>
              </w:rPr>
              <w:t xml:space="preserve">
горелок; </w:t>
            </w:r>
            <w:r>
              <w:br/>
            </w:r>
            <w:r>
              <w:rPr>
                <w:rFonts w:ascii="Times New Roman"/>
                <w:b w:val="false"/>
                <w:i w:val="false"/>
                <w:color w:val="000000"/>
                <w:sz w:val="20"/>
              </w:rPr>
              <w:t xml:space="preserve">
- капитальный </w:t>
            </w:r>
            <w:r>
              <w:br/>
            </w:r>
            <w:r>
              <w:rPr>
                <w:rFonts w:ascii="Times New Roman"/>
                <w:b w:val="false"/>
                <w:i w:val="false"/>
                <w:color w:val="000000"/>
                <w:sz w:val="20"/>
              </w:rPr>
              <w:t xml:space="preserve">
ремонт котла.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 приобретение топлива для обеспечения теплоснабжения в городах Жанатас, Каратау Жамбылской области; </w:t>
      </w:r>
      <w:r>
        <w:br/>
      </w:r>
      <w:r>
        <w:rPr>
          <w:rFonts w:ascii="Times New Roman"/>
          <w:b w:val="false"/>
          <w:i w:val="false"/>
          <w:color w:val="000000"/>
          <w:sz w:val="28"/>
        </w:rPr>
        <w:t xml:space="preserve">
      - монтаж парового котла, замена накопительной емкости, модернизация газо-мазутных горелок в центральной котельной города Каратау, капитальный ремонт парового котла центральной котельной города Жанатас Жамбылской области. </w:t>
      </w:r>
      <w:r>
        <w:br/>
      </w:r>
      <w:r>
        <w:rPr>
          <w:rFonts w:ascii="Times New Roman"/>
          <w:b w:val="false"/>
          <w:i w:val="false"/>
          <w:color w:val="000000"/>
          <w:sz w:val="28"/>
        </w:rPr>
        <w:t xml:space="preserve">
      Конечный результат: эффективное функционирование и бесперебойное предоставление услуг теплоснабжения в городах Жанатас и Каратау Жамбылской области. </w:t>
      </w:r>
      <w:r>
        <w:br/>
      </w:r>
      <w:r>
        <w:rPr>
          <w:rFonts w:ascii="Times New Roman"/>
          <w:b w:val="false"/>
          <w:i w:val="false"/>
          <w:color w:val="000000"/>
          <w:sz w:val="28"/>
        </w:rPr>
        <w:t xml:space="preserve">
      Финансово-экономический результат: экономический эффект для республики достигается посредством реализации мероприятий по улучшению теплоснабжения и снижению тепловых потерь и расхода топлива. </w:t>
      </w:r>
      <w:r>
        <w:br/>
      </w:r>
      <w:r>
        <w:rPr>
          <w:rFonts w:ascii="Times New Roman"/>
          <w:b w:val="false"/>
          <w:i w:val="false"/>
          <w:color w:val="000000"/>
          <w:sz w:val="28"/>
        </w:rPr>
        <w:t xml:space="preserve">
      Своевременность: согласно плану-графику работ в соответствии с заключенными договорами. </w:t>
      </w:r>
      <w:r>
        <w:br/>
      </w:r>
      <w:r>
        <w:rPr>
          <w:rFonts w:ascii="Times New Roman"/>
          <w:b w:val="false"/>
          <w:i w:val="false"/>
          <w:color w:val="000000"/>
          <w:sz w:val="28"/>
        </w:rPr>
        <w:t xml:space="preserve">
      Качество: бесперебойная и качественная поставка тепловой энергии потребителям. </w:t>
      </w:r>
    </w:p>
    <w:bookmarkStart w:name="z40" w:id="3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39"/>
    <w:p>
      <w:pPr>
        <w:spacing w:after="0"/>
        <w:ind w:left="0"/>
        <w:jc w:val="both"/>
      </w:pPr>
      <w:r>
        <w:rPr>
          <w:rFonts w:ascii="Times New Roman"/>
          <w:b w:val="false"/>
          <w:i w:val="false"/>
          <w:color w:val="000000"/>
          <w:sz w:val="28"/>
        </w:rPr>
        <w:t xml:space="preserve">ПРИЛОЖЕНИЕ 314-4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057 "Повышение уровня энергоэффективности отраслей экономики"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200000 тысяч тенге (двести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статьи 7 </w:t>
      </w:r>
      <w:r>
        <w:rPr>
          <w:rFonts w:ascii="Times New Roman"/>
          <w:b w:val="false"/>
          <w:i w:val="false"/>
          <w:color w:val="000000"/>
          <w:sz w:val="28"/>
        </w:rPr>
        <w:t>,  </w:t>
      </w:r>
      <w:r>
        <w:rPr>
          <w:rFonts w:ascii="Times New Roman"/>
          <w:b w:val="false"/>
          <w:i w:val="false"/>
          <w:color w:val="000000"/>
          <w:sz w:val="28"/>
        </w:rPr>
        <w:t xml:space="preserve">11 Закона </w:t>
      </w:r>
      <w:r>
        <w:rPr>
          <w:rFonts w:ascii="Times New Roman"/>
          <w:b w:val="false"/>
          <w:i w:val="false"/>
          <w:color w:val="000000"/>
          <w:sz w:val="28"/>
        </w:rPr>
        <w:t>Республики Казахстан от 25 декабря 1997 года "Об энергосбережении",  </w:t>
      </w:r>
      <w:r>
        <w:rPr>
          <w:rFonts w:ascii="Times New Roman"/>
          <w:b w:val="false"/>
          <w:i w:val="false"/>
          <w:color w:val="000000"/>
          <w:sz w:val="28"/>
        </w:rPr>
        <w:t xml:space="preserve">статья 5 </w:t>
      </w:r>
      <w:r>
        <w:rPr>
          <w:rFonts w:ascii="Times New Roman"/>
          <w:b w:val="false"/>
          <w:i w:val="false"/>
          <w:color w:val="000000"/>
          <w:sz w:val="28"/>
        </w:rPr>
        <w:t xml:space="preserve">Закона Республики Казахстан от 9 июля 2004 года "Об электроэнергетике";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создание условий для повышения качества и конкурентоспособности отечественной продукции;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обследования и определения энергоэффективности отраслей (организаций) Казахстана с целью определения энергоемкости продукции с последующим составлением энергетических паспортов предприятий"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73"/>
        <w:gridCol w:w="873"/>
        <w:gridCol w:w="2253"/>
        <w:gridCol w:w="4073"/>
        <w:gridCol w:w="1473"/>
        <w:gridCol w:w="24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энергоэф- </w:t>
            </w:r>
            <w:r>
              <w:br/>
            </w:r>
            <w:r>
              <w:rPr>
                <w:rFonts w:ascii="Times New Roman"/>
                <w:b w:val="false"/>
                <w:i w:val="false"/>
                <w:color w:val="000000"/>
                <w:sz w:val="20"/>
              </w:rPr>
              <w:t xml:space="preserve">
фективности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экономики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Обследование </w:t>
            </w:r>
            <w:r>
              <w:br/>
            </w:r>
            <w:r>
              <w:rPr>
                <w:rFonts w:ascii="Times New Roman"/>
                <w:b w:val="false"/>
                <w:i w:val="false"/>
                <w:color w:val="000000"/>
                <w:sz w:val="20"/>
              </w:rPr>
              <w:t xml:space="preserve">
энергоэффективности </w:t>
            </w:r>
            <w:r>
              <w:br/>
            </w:r>
            <w:r>
              <w:rPr>
                <w:rFonts w:ascii="Times New Roman"/>
                <w:b w:val="false"/>
                <w:i w:val="false"/>
                <w:color w:val="000000"/>
                <w:sz w:val="20"/>
              </w:rPr>
              <w:t xml:space="preserve">
отраслей (предприя- </w:t>
            </w:r>
            <w:r>
              <w:br/>
            </w:r>
            <w:r>
              <w:rPr>
                <w:rFonts w:ascii="Times New Roman"/>
                <w:b w:val="false"/>
                <w:i w:val="false"/>
                <w:color w:val="000000"/>
                <w:sz w:val="20"/>
              </w:rPr>
              <w:t xml:space="preserve">
тий)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2. Разработка </w:t>
            </w:r>
            <w:r>
              <w:br/>
            </w:r>
            <w:r>
              <w:rPr>
                <w:rFonts w:ascii="Times New Roman"/>
                <w:b w:val="false"/>
                <w:i w:val="false"/>
                <w:color w:val="000000"/>
                <w:sz w:val="20"/>
              </w:rPr>
              <w:t xml:space="preserve">
аналитической модели </w:t>
            </w:r>
            <w:r>
              <w:br/>
            </w:r>
            <w:r>
              <w:rPr>
                <w:rFonts w:ascii="Times New Roman"/>
                <w:b w:val="false"/>
                <w:i w:val="false"/>
                <w:color w:val="000000"/>
                <w:sz w:val="20"/>
              </w:rPr>
              <w:t xml:space="preserve">
определения опти- </w:t>
            </w:r>
            <w:r>
              <w:br/>
            </w:r>
            <w:r>
              <w:rPr>
                <w:rFonts w:ascii="Times New Roman"/>
                <w:b w:val="false"/>
                <w:i w:val="false"/>
                <w:color w:val="000000"/>
                <w:sz w:val="20"/>
              </w:rPr>
              <w:t xml:space="preserve">
мального комплекса </w:t>
            </w:r>
            <w:r>
              <w:br/>
            </w:r>
            <w:r>
              <w:rPr>
                <w:rFonts w:ascii="Times New Roman"/>
                <w:b w:val="false"/>
                <w:i w:val="false"/>
                <w:color w:val="000000"/>
                <w:sz w:val="20"/>
              </w:rPr>
              <w:t xml:space="preserve">
мероприятий по обес- </w:t>
            </w:r>
            <w:r>
              <w:br/>
            </w:r>
            <w:r>
              <w:rPr>
                <w:rFonts w:ascii="Times New Roman"/>
                <w:b w:val="false"/>
                <w:i w:val="false"/>
                <w:color w:val="000000"/>
                <w:sz w:val="20"/>
              </w:rPr>
              <w:t xml:space="preserve">
печению современного </w:t>
            </w:r>
            <w:r>
              <w:br/>
            </w:r>
            <w:r>
              <w:rPr>
                <w:rFonts w:ascii="Times New Roman"/>
                <w:b w:val="false"/>
                <w:i w:val="false"/>
                <w:color w:val="000000"/>
                <w:sz w:val="20"/>
              </w:rPr>
              <w:t xml:space="preserve">
уровня энергоэффек- </w:t>
            </w:r>
            <w:r>
              <w:br/>
            </w:r>
            <w:r>
              <w:rPr>
                <w:rFonts w:ascii="Times New Roman"/>
                <w:b w:val="false"/>
                <w:i w:val="false"/>
                <w:color w:val="000000"/>
                <w:sz w:val="20"/>
              </w:rPr>
              <w:t xml:space="preserve">
тивности в разрезе </w:t>
            </w:r>
            <w:r>
              <w:br/>
            </w:r>
            <w:r>
              <w:rPr>
                <w:rFonts w:ascii="Times New Roman"/>
                <w:b w:val="false"/>
                <w:i w:val="false"/>
                <w:color w:val="000000"/>
                <w:sz w:val="20"/>
              </w:rPr>
              <w:t xml:space="preserve">
отраслей в предприя- </w:t>
            </w:r>
            <w:r>
              <w:br/>
            </w:r>
            <w:r>
              <w:rPr>
                <w:rFonts w:ascii="Times New Roman"/>
                <w:b w:val="false"/>
                <w:i w:val="false"/>
                <w:color w:val="000000"/>
                <w:sz w:val="20"/>
              </w:rPr>
              <w:t xml:space="preserve">
тиях и страны в </w:t>
            </w:r>
            <w:r>
              <w:br/>
            </w:r>
            <w:r>
              <w:rPr>
                <w:rFonts w:ascii="Times New Roman"/>
                <w:b w:val="false"/>
                <w:i w:val="false"/>
                <w:color w:val="000000"/>
                <w:sz w:val="20"/>
              </w:rPr>
              <w:t xml:space="preserve">
целом. </w:t>
            </w:r>
            <w:r>
              <w:br/>
            </w:r>
            <w:r>
              <w:rPr>
                <w:rFonts w:ascii="Times New Roman"/>
                <w:b w:val="false"/>
                <w:i w:val="false"/>
                <w:color w:val="000000"/>
                <w:sz w:val="20"/>
              </w:rPr>
              <w:t xml:space="preserve">
3. Составление </w:t>
            </w:r>
            <w:r>
              <w:br/>
            </w:r>
            <w:r>
              <w:rPr>
                <w:rFonts w:ascii="Times New Roman"/>
                <w:b w:val="false"/>
                <w:i w:val="false"/>
                <w:color w:val="000000"/>
                <w:sz w:val="20"/>
              </w:rPr>
              <w:t xml:space="preserve">
энергетического </w:t>
            </w:r>
            <w:r>
              <w:br/>
            </w:r>
            <w:r>
              <w:rPr>
                <w:rFonts w:ascii="Times New Roman"/>
                <w:b w:val="false"/>
                <w:i w:val="false"/>
                <w:color w:val="000000"/>
                <w:sz w:val="20"/>
              </w:rPr>
              <w:t xml:space="preserve">
паспорта отраслей в </w:t>
            </w:r>
            <w:r>
              <w:br/>
            </w:r>
            <w:r>
              <w:rPr>
                <w:rFonts w:ascii="Times New Roman"/>
                <w:b w:val="false"/>
                <w:i w:val="false"/>
                <w:color w:val="000000"/>
                <w:sz w:val="20"/>
              </w:rPr>
              <w:t xml:space="preserve">
период до 2030 г. с </w:t>
            </w:r>
            <w:r>
              <w:br/>
            </w:r>
            <w:r>
              <w:rPr>
                <w:rFonts w:ascii="Times New Roman"/>
                <w:b w:val="false"/>
                <w:i w:val="false"/>
                <w:color w:val="000000"/>
                <w:sz w:val="20"/>
              </w:rPr>
              <w:t xml:space="preserve">
указанием количест- </w:t>
            </w:r>
            <w:r>
              <w:br/>
            </w:r>
            <w:r>
              <w:rPr>
                <w:rFonts w:ascii="Times New Roman"/>
                <w:b w:val="false"/>
                <w:i w:val="false"/>
                <w:color w:val="000000"/>
                <w:sz w:val="20"/>
              </w:rPr>
              <w:t xml:space="preserve">
венных показателей </w:t>
            </w:r>
            <w:r>
              <w:br/>
            </w:r>
            <w:r>
              <w:rPr>
                <w:rFonts w:ascii="Times New Roman"/>
                <w:b w:val="false"/>
                <w:i w:val="false"/>
                <w:color w:val="000000"/>
                <w:sz w:val="20"/>
              </w:rPr>
              <w:t xml:space="preserve">
энергоэффективности </w:t>
            </w:r>
            <w:r>
              <w:br/>
            </w:r>
            <w:r>
              <w:rPr>
                <w:rFonts w:ascii="Times New Roman"/>
                <w:b w:val="false"/>
                <w:i w:val="false"/>
                <w:color w:val="000000"/>
                <w:sz w:val="20"/>
              </w:rPr>
              <w:t xml:space="preserve">
и комплекса мер по </w:t>
            </w:r>
            <w:r>
              <w:br/>
            </w:r>
            <w:r>
              <w:rPr>
                <w:rFonts w:ascii="Times New Roman"/>
                <w:b w:val="false"/>
                <w:i w:val="false"/>
                <w:color w:val="000000"/>
                <w:sz w:val="20"/>
              </w:rPr>
              <w:t xml:space="preserve">
их обеспечению.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Анализ итогов энергетического обследования отраслей организации на энергетическую эффективность. </w:t>
      </w:r>
      <w:r>
        <w:br/>
      </w:r>
      <w:r>
        <w:rPr>
          <w:rFonts w:ascii="Times New Roman"/>
          <w:b w:val="false"/>
          <w:i w:val="false"/>
          <w:color w:val="000000"/>
          <w:sz w:val="28"/>
        </w:rPr>
        <w:t xml:space="preserve">
Наличие энергетических паспортов энергоэффективности для поэтапного снижения энергоемкости продукции и ВВП в целом по стране. </w:t>
      </w:r>
      <w:r>
        <w:br/>
      </w:r>
      <w:r>
        <w:rPr>
          <w:rFonts w:ascii="Times New Roman"/>
          <w:b w:val="false"/>
          <w:i w:val="false"/>
          <w:color w:val="000000"/>
          <w:sz w:val="28"/>
        </w:rPr>
        <w:t xml:space="preserve">
Конечный результат: Выделение реального уровня энергоэффективности отраслей. Определение параметров снижения удельной энергоемкости продукции. </w:t>
      </w:r>
      <w:r>
        <w:br/>
      </w:r>
      <w:r>
        <w:rPr>
          <w:rFonts w:ascii="Times New Roman"/>
          <w:b w:val="false"/>
          <w:i w:val="false"/>
          <w:color w:val="000000"/>
          <w:sz w:val="28"/>
        </w:rPr>
        <w:t xml:space="preserve">
Финансово-экономический результат: Охват обследованием на определение удельной энергоемкости продукции в отраслях электроэнергетического и нефтегазового комплексов, нефтехимии, строительства и стройиндустрии, </w:t>
      </w:r>
      <w:r>
        <w:br/>
      </w:r>
      <w:r>
        <w:rPr>
          <w:rFonts w:ascii="Times New Roman"/>
          <w:b w:val="false"/>
          <w:i w:val="false"/>
          <w:color w:val="000000"/>
          <w:sz w:val="28"/>
        </w:rPr>
        <w:t xml:space="preserve">
горнодобывающего и металлургического комплексов, других отраслей экономики. </w:t>
      </w:r>
      <w:r>
        <w:br/>
      </w:r>
      <w:r>
        <w:rPr>
          <w:rFonts w:ascii="Times New Roman"/>
          <w:b w:val="false"/>
          <w:i w:val="false"/>
          <w:color w:val="000000"/>
          <w:sz w:val="28"/>
        </w:rPr>
        <w:t xml:space="preserve">
Своевременность: соответствие календарным планам работ. </w:t>
      </w:r>
      <w:r>
        <w:br/>
      </w:r>
      <w:r>
        <w:rPr>
          <w:rFonts w:ascii="Times New Roman"/>
          <w:b w:val="false"/>
          <w:i w:val="false"/>
          <w:color w:val="000000"/>
          <w:sz w:val="28"/>
        </w:rPr>
        <w:t xml:space="preserve">
Качество: научно-техническое обеспечение конкурентоспособности продукции топливно-энергетического комплекса в соответствии с международными требованиями. </w:t>
      </w:r>
    </w:p>
    <w:bookmarkStart w:name="z41" w:id="4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40"/>
    <w:p>
      <w:pPr>
        <w:spacing w:after="0"/>
        <w:ind w:left="0"/>
        <w:jc w:val="both"/>
      </w:pPr>
      <w:r>
        <w:rPr>
          <w:rFonts w:ascii="Times New Roman"/>
          <w:b w:val="false"/>
          <w:i w:val="false"/>
          <w:color w:val="000000"/>
          <w:sz w:val="28"/>
        </w:rPr>
        <w:t xml:space="preserve">ПРИЛОЖЕНИЕ 314-5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112 "Создание электронного правительства"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58250 тысяч тенге (пятьдесят восемь миллионов двести пятьдесят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6 </w:t>
      </w:r>
      <w:r>
        <w:rPr>
          <w:rFonts w:ascii="Times New Roman"/>
          <w:b w:val="false"/>
          <w:i w:val="false"/>
          <w:color w:val="000000"/>
          <w:sz w:val="28"/>
        </w:rPr>
        <w:t>Закона Республики Казахстан от 28 июня 1995 года N 2350 "О нефти";  </w:t>
      </w:r>
      <w:r>
        <w:rPr>
          <w:rFonts w:ascii="Times New Roman"/>
          <w:b w:val="false"/>
          <w:i w:val="false"/>
          <w:color w:val="000000"/>
          <w:sz w:val="28"/>
        </w:rPr>
        <w:t xml:space="preserve">статья 8 </w:t>
      </w:r>
      <w:r>
        <w:rPr>
          <w:rFonts w:ascii="Times New Roman"/>
          <w:b w:val="false"/>
          <w:i w:val="false"/>
          <w:color w:val="000000"/>
          <w:sz w:val="28"/>
        </w:rPr>
        <w:t>Закона Республики Казахстан от 27 января 1996 года N 2828 "О недрах и недропользовании";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января 2000 года N 108 "Об утверждении Правил предоставления права недропользования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29 декабря 2002 года N 1444 "О порядке создания Единой государственной системы мониторинга недропользования Республики Казахстан"; пункт 293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ноября 2007 года N 1155-1 "Об утверждении Программы развития "электронного правительства" Республики Казахстан на 2008-2010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эффективности и прозрачности системы государственного управления недропользованием.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эффективного взаимодействия центральных и местных исполнительных органов в сфере недропользования путем внедрения современных информационных технологий в систему государственного управления недропользованием.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73"/>
        <w:gridCol w:w="873"/>
        <w:gridCol w:w="1873"/>
        <w:gridCol w:w="4453"/>
        <w:gridCol w:w="1473"/>
        <w:gridCol w:w="24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пред- </w:t>
            </w:r>
            <w:r>
              <w:br/>
            </w:r>
            <w:r>
              <w:rPr>
                <w:rFonts w:ascii="Times New Roman"/>
                <w:b w:val="false"/>
                <w:i w:val="false"/>
                <w:color w:val="000000"/>
                <w:sz w:val="20"/>
              </w:rPr>
              <w:t xml:space="preserve">
проектных обследований </w:t>
            </w:r>
            <w:r>
              <w:br/>
            </w:r>
            <w:r>
              <w:rPr>
                <w:rFonts w:ascii="Times New Roman"/>
                <w:b w:val="false"/>
                <w:i w:val="false"/>
                <w:color w:val="000000"/>
                <w:sz w:val="20"/>
              </w:rPr>
              <w:t xml:space="preserve">
для внедрения платфор- </w:t>
            </w:r>
            <w:r>
              <w:br/>
            </w:r>
            <w:r>
              <w:rPr>
                <w:rFonts w:ascii="Times New Roman"/>
                <w:b w:val="false"/>
                <w:i w:val="false"/>
                <w:color w:val="000000"/>
                <w:sz w:val="20"/>
              </w:rPr>
              <w:t xml:space="preserve">
мы Oracle в систему </w:t>
            </w:r>
            <w:r>
              <w:br/>
            </w:r>
            <w:r>
              <w:rPr>
                <w:rFonts w:ascii="Times New Roman"/>
                <w:b w:val="false"/>
                <w:i w:val="false"/>
                <w:color w:val="000000"/>
                <w:sz w:val="20"/>
              </w:rPr>
              <w:t xml:space="preserve">
управления ЕГСУ НП. </w:t>
            </w:r>
            <w:r>
              <w:br/>
            </w:r>
            <w:r>
              <w:rPr>
                <w:rFonts w:ascii="Times New Roman"/>
                <w:b w:val="false"/>
                <w:i w:val="false"/>
                <w:color w:val="000000"/>
                <w:sz w:val="20"/>
              </w:rPr>
              <w:t xml:space="preserve">
2. Разработка специфи- </w:t>
            </w:r>
            <w:r>
              <w:br/>
            </w:r>
            <w:r>
              <w:rPr>
                <w:rFonts w:ascii="Times New Roman"/>
                <w:b w:val="false"/>
                <w:i w:val="false"/>
                <w:color w:val="000000"/>
                <w:sz w:val="20"/>
              </w:rPr>
              <w:t xml:space="preserve">
каций требований к </w:t>
            </w:r>
            <w:r>
              <w:br/>
            </w:r>
            <w:r>
              <w:rPr>
                <w:rFonts w:ascii="Times New Roman"/>
                <w:b w:val="false"/>
                <w:i w:val="false"/>
                <w:color w:val="000000"/>
                <w:sz w:val="20"/>
              </w:rPr>
              <w:t xml:space="preserve">
платформе Oracle. </w:t>
            </w:r>
            <w:r>
              <w:br/>
            </w:r>
            <w:r>
              <w:rPr>
                <w:rFonts w:ascii="Times New Roman"/>
                <w:b w:val="false"/>
                <w:i w:val="false"/>
                <w:color w:val="000000"/>
                <w:sz w:val="20"/>
              </w:rPr>
              <w:t xml:space="preserve">
3. Разработка техно- </w:t>
            </w:r>
            <w:r>
              <w:br/>
            </w:r>
            <w:r>
              <w:rPr>
                <w:rFonts w:ascii="Times New Roman"/>
                <w:b w:val="false"/>
                <w:i w:val="false"/>
                <w:color w:val="000000"/>
                <w:sz w:val="20"/>
              </w:rPr>
              <w:t xml:space="preserve">
рабочего проекта для </w:t>
            </w:r>
            <w:r>
              <w:br/>
            </w:r>
            <w:r>
              <w:rPr>
                <w:rFonts w:ascii="Times New Roman"/>
                <w:b w:val="false"/>
                <w:i w:val="false"/>
                <w:color w:val="000000"/>
                <w:sz w:val="20"/>
              </w:rPr>
              <w:t xml:space="preserve">
перехода системы ЕГСУ </w:t>
            </w:r>
            <w:r>
              <w:br/>
            </w:r>
            <w:r>
              <w:rPr>
                <w:rFonts w:ascii="Times New Roman"/>
                <w:b w:val="false"/>
                <w:i w:val="false"/>
                <w:color w:val="000000"/>
                <w:sz w:val="20"/>
              </w:rPr>
              <w:t xml:space="preserve">
НП на платформу Oracle. </w:t>
            </w:r>
            <w:r>
              <w:br/>
            </w:r>
            <w:r>
              <w:rPr>
                <w:rFonts w:ascii="Times New Roman"/>
                <w:b w:val="false"/>
                <w:i w:val="false"/>
                <w:color w:val="000000"/>
                <w:sz w:val="20"/>
              </w:rPr>
              <w:t xml:space="preserve">
4. Разработка макета </w:t>
            </w:r>
            <w:r>
              <w:br/>
            </w:r>
            <w:r>
              <w:rPr>
                <w:rFonts w:ascii="Times New Roman"/>
                <w:b w:val="false"/>
                <w:i w:val="false"/>
                <w:color w:val="000000"/>
                <w:sz w:val="20"/>
              </w:rPr>
              <w:t xml:space="preserve">
системы ЕГСУ НП на </w:t>
            </w:r>
            <w:r>
              <w:br/>
            </w:r>
            <w:r>
              <w:rPr>
                <w:rFonts w:ascii="Times New Roman"/>
                <w:b w:val="false"/>
                <w:i w:val="false"/>
                <w:color w:val="000000"/>
                <w:sz w:val="20"/>
              </w:rPr>
              <w:t xml:space="preserve">
платформе Oracle и </w:t>
            </w:r>
            <w:r>
              <w:br/>
            </w:r>
            <w:r>
              <w:rPr>
                <w:rFonts w:ascii="Times New Roman"/>
                <w:b w:val="false"/>
                <w:i w:val="false"/>
                <w:color w:val="000000"/>
                <w:sz w:val="20"/>
              </w:rPr>
              <w:t xml:space="preserve">
проведение тестовых </w:t>
            </w:r>
            <w:r>
              <w:br/>
            </w:r>
            <w:r>
              <w:rPr>
                <w:rFonts w:ascii="Times New Roman"/>
                <w:b w:val="false"/>
                <w:i w:val="false"/>
                <w:color w:val="000000"/>
                <w:sz w:val="20"/>
              </w:rPr>
              <w:t xml:space="preserve">
испытаний.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разработан макет системы ЕГСУ НП на платформе Oracle. </w:t>
      </w:r>
      <w:r>
        <w:br/>
      </w:r>
      <w:r>
        <w:rPr>
          <w:rFonts w:ascii="Times New Roman"/>
          <w:b w:val="false"/>
          <w:i w:val="false"/>
          <w:color w:val="000000"/>
          <w:sz w:val="28"/>
        </w:rPr>
        <w:t xml:space="preserve">
      Конечный результат: повышение качественного уровня государственного управления в сфере недропользования, 100 % охват всех центральных и местных исполнительных органов, участвующих в сфере недропользования, и недропользователей по вопросам согласования, мониторинга, контроля и управления в пределах их компетенции. </w:t>
      </w:r>
      <w:r>
        <w:br/>
      </w:r>
      <w:r>
        <w:rPr>
          <w:rFonts w:ascii="Times New Roman"/>
          <w:b w:val="false"/>
          <w:i w:val="false"/>
          <w:color w:val="000000"/>
          <w:sz w:val="28"/>
        </w:rPr>
        <w:t xml:space="preserve">
      Финансово-экономический результат: повышение экономической эффективности добывающих секторов экономики на основе оперативного управления и контроля деятельности недропользователей в рамках системы ЕГСУ НП РК. Сокращение сроков выявления нарушений контрактных условий и своевременная подготовка предложений для принятия решения по вопросам управления в сфере недропользования. </w:t>
      </w:r>
      <w:r>
        <w:br/>
      </w:r>
      <w:r>
        <w:rPr>
          <w:rFonts w:ascii="Times New Roman"/>
          <w:b w:val="false"/>
          <w:i w:val="false"/>
          <w:color w:val="000000"/>
          <w:sz w:val="28"/>
        </w:rPr>
        <w:t xml:space="preserve">
      Своевременность: соответствие календарным планам работ. </w:t>
      </w:r>
      <w:r>
        <w:br/>
      </w:r>
      <w:r>
        <w:rPr>
          <w:rFonts w:ascii="Times New Roman"/>
          <w:b w:val="false"/>
          <w:i w:val="false"/>
          <w:color w:val="000000"/>
          <w:sz w:val="28"/>
        </w:rPr>
        <w:t xml:space="preserve">
      Качество: соответствие информационной системы ЕГСУ НП РК стандартам информационных технологий Республики Казахстан и новым международным стандартам информационной безопасности ISO 17799:2005 и ISO 27001:2005 </w:t>
      </w:r>
    </w:p>
    <w:bookmarkStart w:name="z42" w:id="4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41"/>
    <w:p>
      <w:pPr>
        <w:spacing w:after="0"/>
        <w:ind w:left="0"/>
        <w:jc w:val="both"/>
      </w:pPr>
      <w:r>
        <w:rPr>
          <w:rFonts w:ascii="Times New Roman"/>
          <w:b w:val="false"/>
          <w:i w:val="false"/>
          <w:color w:val="000000"/>
          <w:sz w:val="28"/>
        </w:rPr>
        <w:t xml:space="preserve">ПРИЛОЖЕНИЕ 327-1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233 - Министерство индустрии и торговли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019 "Целевые трансферты на развитие областному бюджету </w:t>
      </w:r>
      <w:r>
        <w:br/>
      </w:r>
      <w:r>
        <w:rPr>
          <w:rFonts w:ascii="Times New Roman"/>
          <w:b/>
          <w:i w:val="false"/>
          <w:color w:val="000000"/>
        </w:rPr>
        <w:t xml:space="preserve">
Южно-Казахстанской области на развитие инфраструктуры </w:t>
      </w:r>
      <w:r>
        <w:br/>
      </w:r>
      <w:r>
        <w:rPr>
          <w:rFonts w:ascii="Times New Roman"/>
          <w:b/>
          <w:i w:val="false"/>
          <w:color w:val="000000"/>
        </w:rPr>
        <w:t xml:space="preserve">
специальной экономической зоны "Оңтүстік"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1992936 тыс.тенге (один миллиард девятьсот девяносто два миллиона девятьсот тридцать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6 июля 2005 г. N 1605 "О создании специальной экономической зоны "Оңтүстік";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22 июля 2005 г. N 770 "О неотложных мерах по созданию специальной экономической зоны "Оңтүстік";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12 апреля 2006 г. N 279 "О некоторых вопросах СЭЗ "Оңтүстік";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23 мая 2006 г. N 439 "О выделении средств из резерва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сентября 2006 года N 895 "Об утверждении Программы развития специальной экономической зоны "Оңтүстік" на 2007-2015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текстильной промышленности, активизация вхождения экономики Республики Казахстан в систему мировых хозяйственных связей.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создание инфраструктуры и благоприятного инвестиционного климата по привлечению инвесторов в текстильный сектор для строительства 15 новых прядильных, ткацких и швейных производств, производство готовых изделий; привлечение мировых брендов для производства готовой текстильной продукции; создание высокоэффективных производств, улучшение качества и ассортимента производимой текстильной продукции.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693"/>
        <w:gridCol w:w="1453"/>
        <w:gridCol w:w="24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областному </w:t>
            </w:r>
            <w:r>
              <w:br/>
            </w:r>
            <w:r>
              <w:rPr>
                <w:rFonts w:ascii="Times New Roman"/>
                <w:b w:val="false"/>
                <w:i w:val="false"/>
                <w:color w:val="000000"/>
                <w:sz w:val="20"/>
              </w:rPr>
              <w:t xml:space="preserve">
бюджету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кой зоны </w:t>
            </w:r>
            <w:r>
              <w:br/>
            </w:r>
            <w:r>
              <w:rPr>
                <w:rFonts w:ascii="Times New Roman"/>
                <w:b w:val="false"/>
                <w:i w:val="false"/>
                <w:color w:val="000000"/>
                <w:sz w:val="20"/>
              </w:rPr>
              <w:t xml:space="preserve">
"Оңтүстік"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целе- </w:t>
            </w:r>
            <w:r>
              <w:br/>
            </w:r>
            <w:r>
              <w:rPr>
                <w:rFonts w:ascii="Times New Roman"/>
                <w:b w:val="false"/>
                <w:i w:val="false"/>
                <w:color w:val="000000"/>
                <w:sz w:val="20"/>
              </w:rPr>
              <w:t xml:space="preserve">
вых трансфертов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зоны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 строительство </w:t>
            </w:r>
            <w:r>
              <w:br/>
            </w:r>
            <w:r>
              <w:rPr>
                <w:rFonts w:ascii="Times New Roman"/>
                <w:b w:val="false"/>
                <w:i w:val="false"/>
                <w:color w:val="000000"/>
                <w:sz w:val="20"/>
              </w:rPr>
              <w:t xml:space="preserve">
внутриплощадочных </w:t>
            </w:r>
            <w:r>
              <w:br/>
            </w:r>
            <w:r>
              <w:rPr>
                <w:rFonts w:ascii="Times New Roman"/>
                <w:b w:val="false"/>
                <w:i w:val="false"/>
                <w:color w:val="000000"/>
                <w:sz w:val="20"/>
              </w:rPr>
              <w:t xml:space="preserve">
инженерных сетей </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канализация, </w:t>
            </w:r>
            <w:r>
              <w:br/>
            </w:r>
            <w:r>
              <w:rPr>
                <w:rFonts w:ascii="Times New Roman"/>
                <w:b w:val="false"/>
                <w:i w:val="false"/>
                <w:color w:val="000000"/>
                <w:sz w:val="20"/>
              </w:rPr>
              <w:t xml:space="preserve">
электроснабжение, </w:t>
            </w:r>
            <w:r>
              <w:br/>
            </w:r>
            <w:r>
              <w:rPr>
                <w:rFonts w:ascii="Times New Roman"/>
                <w:b w:val="false"/>
                <w:i w:val="false"/>
                <w:color w:val="000000"/>
                <w:sz w:val="20"/>
              </w:rPr>
              <w:t xml:space="preserve">
телефонизация, </w:t>
            </w:r>
            <w:r>
              <w:br/>
            </w:r>
            <w:r>
              <w:rPr>
                <w:rFonts w:ascii="Times New Roman"/>
                <w:b w:val="false"/>
                <w:i w:val="false"/>
                <w:color w:val="000000"/>
                <w:sz w:val="20"/>
              </w:rPr>
              <w:t xml:space="preserve">
газоснабжение); </w:t>
            </w:r>
            <w:r>
              <w:br/>
            </w:r>
            <w:r>
              <w:rPr>
                <w:rFonts w:ascii="Times New Roman"/>
                <w:b w:val="false"/>
                <w:i w:val="false"/>
                <w:color w:val="000000"/>
                <w:sz w:val="20"/>
              </w:rPr>
              <w:t xml:space="preserve">
завершение строи- </w:t>
            </w:r>
            <w:r>
              <w:br/>
            </w:r>
            <w:r>
              <w:rPr>
                <w:rFonts w:ascii="Times New Roman"/>
                <w:b w:val="false"/>
                <w:i w:val="false"/>
                <w:color w:val="000000"/>
                <w:sz w:val="20"/>
              </w:rPr>
              <w:t xml:space="preserve">
тельства подводя- </w:t>
            </w:r>
            <w:r>
              <w:br/>
            </w:r>
            <w:r>
              <w:rPr>
                <w:rFonts w:ascii="Times New Roman"/>
                <w:b w:val="false"/>
                <w:i w:val="false"/>
                <w:color w:val="000000"/>
                <w:sz w:val="20"/>
              </w:rPr>
              <w:t xml:space="preserve">
щих инженерно- </w:t>
            </w:r>
            <w:r>
              <w:br/>
            </w:r>
            <w:r>
              <w:rPr>
                <w:rFonts w:ascii="Times New Roman"/>
                <w:b w:val="false"/>
                <w:i w:val="false"/>
                <w:color w:val="000000"/>
                <w:sz w:val="20"/>
              </w:rPr>
              <w:t xml:space="preserve">
коммуникационных </w:t>
            </w:r>
            <w:r>
              <w:br/>
            </w:r>
            <w:r>
              <w:rPr>
                <w:rFonts w:ascii="Times New Roman"/>
                <w:b w:val="false"/>
                <w:i w:val="false"/>
                <w:color w:val="000000"/>
                <w:sz w:val="20"/>
              </w:rPr>
              <w:t xml:space="preserve">
сетей к специаль- </w:t>
            </w:r>
            <w:r>
              <w:br/>
            </w:r>
            <w:r>
              <w:rPr>
                <w:rFonts w:ascii="Times New Roman"/>
                <w:b w:val="false"/>
                <w:i w:val="false"/>
                <w:color w:val="000000"/>
                <w:sz w:val="20"/>
              </w:rPr>
              <w:t xml:space="preserve">
ной экономической </w:t>
            </w:r>
            <w:r>
              <w:br/>
            </w:r>
            <w:r>
              <w:rPr>
                <w:rFonts w:ascii="Times New Roman"/>
                <w:b w:val="false"/>
                <w:i w:val="false"/>
                <w:color w:val="000000"/>
                <w:sz w:val="20"/>
              </w:rPr>
              <w:t xml:space="preserve">
зоны "Оңтүстік"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(водоснаб- </w:t>
            </w:r>
            <w:r>
              <w:br/>
            </w:r>
            <w:r>
              <w:rPr>
                <w:rFonts w:ascii="Times New Roman"/>
                <w:b w:val="false"/>
                <w:i w:val="false"/>
                <w:color w:val="000000"/>
                <w:sz w:val="20"/>
              </w:rPr>
              <w:t xml:space="preserve">
жение и канализа- </w:t>
            </w:r>
            <w:r>
              <w:br/>
            </w:r>
            <w:r>
              <w:rPr>
                <w:rFonts w:ascii="Times New Roman"/>
                <w:b w:val="false"/>
                <w:i w:val="false"/>
                <w:color w:val="000000"/>
                <w:sz w:val="20"/>
              </w:rPr>
              <w:t xml:space="preserve">
ция); 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подстанции 220/10 </w:t>
            </w:r>
            <w:r>
              <w:br/>
            </w:r>
            <w:r>
              <w:rPr>
                <w:rFonts w:ascii="Times New Roman"/>
                <w:b w:val="false"/>
                <w:i w:val="false"/>
                <w:color w:val="000000"/>
                <w:sz w:val="20"/>
              </w:rPr>
              <w:t xml:space="preserve">
кВ и заход-выход </w:t>
            </w:r>
            <w:r>
              <w:br/>
            </w:r>
            <w:r>
              <w:rPr>
                <w:rFonts w:ascii="Times New Roman"/>
                <w:b w:val="false"/>
                <w:i w:val="false"/>
                <w:color w:val="000000"/>
                <w:sz w:val="20"/>
              </w:rPr>
              <w:t xml:space="preserve">
Вл-220 кВ; прове- </w:t>
            </w:r>
            <w:r>
              <w:br/>
            </w:r>
            <w:r>
              <w:rPr>
                <w:rFonts w:ascii="Times New Roman"/>
                <w:b w:val="false"/>
                <w:i w:val="false"/>
                <w:color w:val="000000"/>
                <w:sz w:val="20"/>
              </w:rPr>
              <w:t xml:space="preserve">
дение Пусконала- </w:t>
            </w:r>
            <w:r>
              <w:br/>
            </w:r>
            <w:r>
              <w:rPr>
                <w:rFonts w:ascii="Times New Roman"/>
                <w:b w:val="false"/>
                <w:i w:val="false"/>
                <w:color w:val="000000"/>
                <w:sz w:val="20"/>
              </w:rPr>
              <w:t xml:space="preserve">
дочных работ на </w:t>
            </w:r>
            <w:r>
              <w:br/>
            </w:r>
            <w:r>
              <w:rPr>
                <w:rFonts w:ascii="Times New Roman"/>
                <w:b w:val="false"/>
                <w:i w:val="false"/>
                <w:color w:val="000000"/>
                <w:sz w:val="20"/>
              </w:rPr>
              <w:t xml:space="preserve">
подстанции 220\10 </w:t>
            </w:r>
            <w:r>
              <w:br/>
            </w:r>
            <w:r>
              <w:rPr>
                <w:rFonts w:ascii="Times New Roman"/>
                <w:b w:val="false"/>
                <w:i w:val="false"/>
                <w:color w:val="000000"/>
                <w:sz w:val="20"/>
              </w:rPr>
              <w:t xml:space="preserve">
кВ; 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подъездных путей </w:t>
            </w:r>
            <w:r>
              <w:br/>
            </w:r>
            <w:r>
              <w:rPr>
                <w:rFonts w:ascii="Times New Roman"/>
                <w:b w:val="false"/>
                <w:i w:val="false"/>
                <w:color w:val="000000"/>
                <w:sz w:val="20"/>
              </w:rPr>
              <w:t xml:space="preserve">
к специальной </w:t>
            </w:r>
            <w:r>
              <w:br/>
            </w:r>
            <w:r>
              <w:rPr>
                <w:rFonts w:ascii="Times New Roman"/>
                <w:b w:val="false"/>
                <w:i w:val="false"/>
                <w:color w:val="000000"/>
                <w:sz w:val="20"/>
              </w:rPr>
              <w:t xml:space="preserve">
экономической зоны </w:t>
            </w:r>
            <w:r>
              <w:br/>
            </w:r>
            <w:r>
              <w:rPr>
                <w:rFonts w:ascii="Times New Roman"/>
                <w:b w:val="false"/>
                <w:i w:val="false"/>
                <w:color w:val="000000"/>
                <w:sz w:val="20"/>
              </w:rPr>
              <w:t xml:space="preserve">
"Оңтүстік"; завер- </w:t>
            </w:r>
            <w:r>
              <w:br/>
            </w:r>
            <w:r>
              <w:rPr>
                <w:rFonts w:ascii="Times New Roman"/>
                <w:b w:val="false"/>
                <w:i w:val="false"/>
                <w:color w:val="000000"/>
                <w:sz w:val="20"/>
              </w:rPr>
              <w:t xml:space="preserve">
шение строитель- </w:t>
            </w:r>
            <w:r>
              <w:br/>
            </w:r>
            <w:r>
              <w:rPr>
                <w:rFonts w:ascii="Times New Roman"/>
                <w:b w:val="false"/>
                <w:i w:val="false"/>
                <w:color w:val="000000"/>
                <w:sz w:val="20"/>
              </w:rPr>
              <w:t xml:space="preserve">
ства подъездной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и автомо- </w:t>
            </w:r>
            <w:r>
              <w:br/>
            </w:r>
            <w:r>
              <w:rPr>
                <w:rFonts w:ascii="Times New Roman"/>
                <w:b w:val="false"/>
                <w:i w:val="false"/>
                <w:color w:val="000000"/>
                <w:sz w:val="20"/>
              </w:rPr>
              <w:t xml:space="preserve">
бильного моста </w:t>
            </w:r>
            <w:r>
              <w:br/>
            </w:r>
            <w:r>
              <w:rPr>
                <w:rFonts w:ascii="Times New Roman"/>
                <w:b w:val="false"/>
                <w:i w:val="false"/>
                <w:color w:val="000000"/>
                <w:sz w:val="20"/>
              </w:rPr>
              <w:t xml:space="preserve">
через р. Бадам; </w:t>
            </w:r>
            <w:r>
              <w:br/>
            </w:r>
            <w:r>
              <w:rPr>
                <w:rFonts w:ascii="Times New Roman"/>
                <w:b w:val="false"/>
                <w:i w:val="false"/>
                <w:color w:val="000000"/>
                <w:sz w:val="20"/>
              </w:rPr>
              <w:t xml:space="preserve">
строительство Вл </w:t>
            </w:r>
            <w:r>
              <w:br/>
            </w:r>
            <w:r>
              <w:rPr>
                <w:rFonts w:ascii="Times New Roman"/>
                <w:b w:val="false"/>
                <w:i w:val="false"/>
                <w:color w:val="000000"/>
                <w:sz w:val="20"/>
              </w:rPr>
              <w:t xml:space="preserve">
6кВ для электро- </w:t>
            </w:r>
            <w:r>
              <w:br/>
            </w:r>
            <w:r>
              <w:rPr>
                <w:rFonts w:ascii="Times New Roman"/>
                <w:b w:val="false"/>
                <w:i w:val="false"/>
                <w:color w:val="000000"/>
                <w:sz w:val="20"/>
              </w:rPr>
              <w:t xml:space="preserve">
снабжения спе- </w:t>
            </w:r>
            <w:r>
              <w:br/>
            </w:r>
            <w:r>
              <w:rPr>
                <w:rFonts w:ascii="Times New Roman"/>
                <w:b w:val="false"/>
                <w:i w:val="false"/>
                <w:color w:val="000000"/>
                <w:sz w:val="20"/>
              </w:rPr>
              <w:t xml:space="preserve">
циальной экономи- </w:t>
            </w:r>
            <w:r>
              <w:br/>
            </w:r>
            <w:r>
              <w:rPr>
                <w:rFonts w:ascii="Times New Roman"/>
                <w:b w:val="false"/>
                <w:i w:val="false"/>
                <w:color w:val="000000"/>
                <w:sz w:val="20"/>
              </w:rPr>
              <w:t xml:space="preserve">
ческой зоны </w:t>
            </w:r>
            <w:r>
              <w:br/>
            </w:r>
            <w:r>
              <w:rPr>
                <w:rFonts w:ascii="Times New Roman"/>
                <w:b w:val="false"/>
                <w:i w:val="false"/>
                <w:color w:val="000000"/>
                <w:sz w:val="20"/>
              </w:rPr>
              <w:t xml:space="preserve">
"Оңтүстік"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декабрь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завершение строительства подводящих инженерно-коммуникационных сетей (водоснабжение и канализация, электроснабжение), подъездных железнодорожных путей, автомобильных дорог и автомобильного моста через реку Бадам. </w:t>
      </w:r>
      <w:r>
        <w:br/>
      </w:r>
      <w:r>
        <w:rPr>
          <w:rFonts w:ascii="Times New Roman"/>
          <w:b w:val="false"/>
          <w:i w:val="false"/>
          <w:color w:val="000000"/>
          <w:sz w:val="28"/>
        </w:rPr>
        <w:t xml:space="preserve">
      Конечный результат: развитие инфраструктуры специальной экономической зоны "Оңтүстік", строительство современных высокотехнологичных предприятий, преодоление зависимости отечественной экономики от импорта текстильной и швейной продукции, создание дополнительных рабочих мест, привлечение мировых брендов для производства готовой текстильной продукции, повышение конкурентоспособности продукции за счет улучшения качества и ассортимента, снижения издержек производства, повышение конкурентоспособности национальной экономики и интеграции ее в мировую экономику.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 ускорение социально-экономического развития региона, переработка отечественного хлопка волокна до готовой продукции с высокой добавленной стоимостью; </w:t>
      </w:r>
      <w:r>
        <w:br/>
      </w:r>
      <w:r>
        <w:rPr>
          <w:rFonts w:ascii="Times New Roman"/>
          <w:b w:val="false"/>
          <w:i w:val="false"/>
          <w:color w:val="000000"/>
          <w:sz w:val="28"/>
        </w:rPr>
        <w:t xml:space="preserve">
      - привлечение в регион инвестиций, современных технологий; </w:t>
      </w:r>
      <w:r>
        <w:br/>
      </w:r>
      <w:r>
        <w:rPr>
          <w:rFonts w:ascii="Times New Roman"/>
          <w:b w:val="false"/>
          <w:i w:val="false"/>
          <w:color w:val="000000"/>
          <w:sz w:val="28"/>
        </w:rPr>
        <w:t xml:space="preserve">
      - создание новых рабочих мест; </w:t>
      </w:r>
      <w:r>
        <w:br/>
      </w:r>
      <w:r>
        <w:rPr>
          <w:rFonts w:ascii="Times New Roman"/>
          <w:b w:val="false"/>
          <w:i w:val="false"/>
          <w:color w:val="000000"/>
          <w:sz w:val="28"/>
        </w:rPr>
        <w:t xml:space="preserve">
      - создание научных и промышленно-технологических основ для изменения структуры экспорта в пользу конечной продукции за счет повышения конкурентоспособности выпускаемой продукции, закрепления традиционных и освоения новых сегментов мирового рынка; </w:t>
      </w:r>
      <w:r>
        <w:br/>
      </w:r>
      <w:r>
        <w:rPr>
          <w:rFonts w:ascii="Times New Roman"/>
          <w:b w:val="false"/>
          <w:i w:val="false"/>
          <w:color w:val="000000"/>
          <w:sz w:val="28"/>
        </w:rPr>
        <w:t xml:space="preserve">
      - повышение конкурентоспособности продукции за счет улучшения качества, ассортимента, и снижения издержек производства; </w:t>
      </w:r>
      <w:r>
        <w:br/>
      </w:r>
      <w:r>
        <w:rPr>
          <w:rFonts w:ascii="Times New Roman"/>
          <w:b w:val="false"/>
          <w:i w:val="false"/>
          <w:color w:val="000000"/>
          <w:sz w:val="28"/>
        </w:rPr>
        <w:t xml:space="preserve">
      Своевременность: в соответствии с заключенными договорами. </w:t>
      </w:r>
      <w:r>
        <w:br/>
      </w:r>
      <w:r>
        <w:rPr>
          <w:rFonts w:ascii="Times New Roman"/>
          <w:b w:val="false"/>
          <w:i w:val="false"/>
          <w:color w:val="000000"/>
          <w:sz w:val="28"/>
        </w:rPr>
        <w:t xml:space="preserve">
      Качество: создание специальной экономической зоны позволит развивать высокотехнологичные производства и технологии, расширить использование научного и технического потенциала республики, создать технологическую основу для разработки и производства нового поколения конкурентоспособной продукции в области текстильной промышленности. </w:t>
      </w:r>
    </w:p>
    <w:bookmarkStart w:name="z43" w:id="42"/>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42"/>
    <w:p>
      <w:pPr>
        <w:spacing w:after="0"/>
        <w:ind w:left="0"/>
        <w:jc w:val="both"/>
      </w:pPr>
      <w:r>
        <w:rPr>
          <w:rFonts w:ascii="Times New Roman"/>
          <w:b w:val="false"/>
          <w:i w:val="false"/>
          <w:color w:val="000000"/>
          <w:sz w:val="28"/>
        </w:rPr>
        <w:t xml:space="preserve">ПРИЛОЖЕНИЕ 328-1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233 - Министерство индустрии и торговли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037 "Целевые текущие трансферты областному бюджету Карагандинской </w:t>
      </w:r>
      <w:r>
        <w:br/>
      </w:r>
      <w:r>
        <w:rPr>
          <w:rFonts w:ascii="Times New Roman"/>
          <w:b/>
          <w:i w:val="false"/>
          <w:color w:val="000000"/>
        </w:rPr>
        <w:t xml:space="preserve">
области на поддержание инфраструктуры города Приозерска"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661200 тысяч тенге (шестьсот шестьдесят один миллион двести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9 июля 2004 года "Об электроэнергетике";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условий жизнедеятельности для населения города Приозерска.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br/>
      </w:r>
      <w:r>
        <w:rPr>
          <w:rFonts w:ascii="Times New Roman"/>
          <w:b w:val="false"/>
          <w:i w:val="false"/>
          <w:color w:val="000000"/>
          <w:sz w:val="28"/>
        </w:rPr>
        <w:t xml:space="preserve">
      - выполнение ремонтно-восстановительных работ для обеспечения функционирования системы теплоснабжения города Приозерска; </w:t>
      </w:r>
      <w:r>
        <w:br/>
      </w:r>
      <w:r>
        <w:rPr>
          <w:rFonts w:ascii="Times New Roman"/>
          <w:b w:val="false"/>
          <w:i w:val="false"/>
          <w:color w:val="000000"/>
          <w:sz w:val="28"/>
        </w:rPr>
        <w:t xml:space="preserve">
      - приобретение мазута, технической соли, катионит, приобретение электроэнергии, платежи за загрязнение окружающей среды, текущий ремонт котельной N 1; </w:t>
      </w:r>
      <w:r>
        <w:br/>
      </w:r>
      <w:r>
        <w:rPr>
          <w:rFonts w:ascii="Times New Roman"/>
          <w:b w:val="false"/>
          <w:i w:val="false"/>
          <w:color w:val="000000"/>
          <w:sz w:val="28"/>
        </w:rPr>
        <w:t xml:space="preserve">
      - обеспечение функционирования систем тепловых сетей, находящихся в коммунальной собственности.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73"/>
        <w:gridCol w:w="3873"/>
        <w:gridCol w:w="1273"/>
        <w:gridCol w:w="24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областному </w:t>
            </w:r>
            <w:r>
              <w:br/>
            </w:r>
            <w:r>
              <w:rPr>
                <w:rFonts w:ascii="Times New Roman"/>
                <w:b w:val="false"/>
                <w:i w:val="false"/>
                <w:color w:val="000000"/>
                <w:sz w:val="20"/>
              </w:rPr>
              <w:t xml:space="preserve">
бюджету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на поддержа- </w:t>
            </w:r>
            <w:r>
              <w:br/>
            </w:r>
            <w:r>
              <w:rPr>
                <w:rFonts w:ascii="Times New Roman"/>
                <w:b w:val="false"/>
                <w:i w:val="false"/>
                <w:color w:val="000000"/>
                <w:sz w:val="20"/>
              </w:rPr>
              <w:t xml:space="preserve">
ние инфра-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Приозерска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и </w:t>
            </w:r>
            <w:r>
              <w:br/>
            </w:r>
            <w:r>
              <w:rPr>
                <w:rFonts w:ascii="Times New Roman"/>
                <w:b w:val="false"/>
                <w:i w:val="false"/>
                <w:color w:val="000000"/>
                <w:sz w:val="20"/>
              </w:rPr>
              <w:t xml:space="preserve">
подготовка котель- </w:t>
            </w:r>
            <w:r>
              <w:br/>
            </w:r>
            <w:r>
              <w:rPr>
                <w:rFonts w:ascii="Times New Roman"/>
                <w:b w:val="false"/>
                <w:i w:val="false"/>
                <w:color w:val="000000"/>
                <w:sz w:val="20"/>
              </w:rPr>
              <w:t xml:space="preserve">
ной г. Приозерска </w:t>
            </w:r>
            <w:r>
              <w:br/>
            </w:r>
            <w:r>
              <w:rPr>
                <w:rFonts w:ascii="Times New Roman"/>
                <w:b w:val="false"/>
                <w:i w:val="false"/>
                <w:color w:val="000000"/>
                <w:sz w:val="20"/>
              </w:rPr>
              <w:t xml:space="preserve">
к отопительному </w:t>
            </w:r>
            <w:r>
              <w:br/>
            </w:r>
            <w:r>
              <w:rPr>
                <w:rFonts w:ascii="Times New Roman"/>
                <w:b w:val="false"/>
                <w:i w:val="false"/>
                <w:color w:val="000000"/>
                <w:sz w:val="20"/>
              </w:rPr>
              <w:t xml:space="preserve">
сезону 2008-2009 </w:t>
            </w:r>
            <w:r>
              <w:br/>
            </w:r>
            <w:r>
              <w:rPr>
                <w:rFonts w:ascii="Times New Roman"/>
                <w:b w:val="false"/>
                <w:i w:val="false"/>
                <w:color w:val="000000"/>
                <w:sz w:val="20"/>
              </w:rPr>
              <w:t xml:space="preserve">
годов, в том числе </w:t>
            </w:r>
            <w:r>
              <w:br/>
            </w:r>
            <w:r>
              <w:rPr>
                <w:rFonts w:ascii="Times New Roman"/>
                <w:b w:val="false"/>
                <w:i w:val="false"/>
                <w:color w:val="000000"/>
                <w:sz w:val="20"/>
              </w:rPr>
              <w:t xml:space="preserve">
текущий ремонт </w:t>
            </w:r>
            <w:r>
              <w:br/>
            </w:r>
            <w:r>
              <w:rPr>
                <w:rFonts w:ascii="Times New Roman"/>
                <w:b w:val="false"/>
                <w:i w:val="false"/>
                <w:color w:val="000000"/>
                <w:sz w:val="20"/>
              </w:rPr>
              <w:t xml:space="preserve">
котельной N 1,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котельной N 1; </w:t>
            </w:r>
            <w:r>
              <w:br/>
            </w:r>
            <w:r>
              <w:rPr>
                <w:rFonts w:ascii="Times New Roman"/>
                <w:b w:val="false"/>
                <w:i w:val="false"/>
                <w:color w:val="000000"/>
                <w:sz w:val="20"/>
              </w:rPr>
              <w:t xml:space="preserve">
- капитальный </w:t>
            </w:r>
            <w:r>
              <w:br/>
            </w:r>
            <w:r>
              <w:rPr>
                <w:rFonts w:ascii="Times New Roman"/>
                <w:b w:val="false"/>
                <w:i w:val="false"/>
                <w:color w:val="000000"/>
                <w:sz w:val="20"/>
              </w:rPr>
              <w:t xml:space="preserve">
ремонт инженерных </w:t>
            </w:r>
            <w:r>
              <w:br/>
            </w:r>
            <w:r>
              <w:rPr>
                <w:rFonts w:ascii="Times New Roman"/>
                <w:b w:val="false"/>
                <w:i w:val="false"/>
                <w:color w:val="000000"/>
                <w:sz w:val="20"/>
              </w:rPr>
              <w:t xml:space="preserve">
(топливных) сетей.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подготовка котельной N 1 города Приозерска к отопительному сезону 2008-2009 годов; обеспечение функционирования систем тепловых сетей, находящихся в коммунальной собственности. </w:t>
      </w:r>
      <w:r>
        <w:br/>
      </w:r>
      <w:r>
        <w:rPr>
          <w:rFonts w:ascii="Times New Roman"/>
          <w:b w:val="false"/>
          <w:i w:val="false"/>
          <w:color w:val="000000"/>
          <w:sz w:val="28"/>
        </w:rPr>
        <w:t xml:space="preserve">
      Конечный результат: обеспечение стабильного функционирования жилищно-коммунального хозяйства в период отопительного сезона 2008-2009 годов, улучшение социально-бытовых условий и качества жизни населения города Приозерска. </w:t>
      </w:r>
      <w:r>
        <w:br/>
      </w:r>
      <w:r>
        <w:rPr>
          <w:rFonts w:ascii="Times New Roman"/>
          <w:b w:val="false"/>
          <w:i w:val="false"/>
          <w:color w:val="000000"/>
          <w:sz w:val="28"/>
        </w:rPr>
        <w:t xml:space="preserve">
      Своевременность: подготовка котельной N 1 города Приозерска к отопительному сезону 2008-2009 годов; выполнение текущего ремонта котельной N 1 и системы теплоснабжения. </w:t>
      </w:r>
      <w:r>
        <w:br/>
      </w:r>
      <w:r>
        <w:rPr>
          <w:rFonts w:ascii="Times New Roman"/>
          <w:b w:val="false"/>
          <w:i w:val="false"/>
          <w:color w:val="000000"/>
          <w:sz w:val="28"/>
        </w:rPr>
        <w:t xml:space="preserve">
      Качество: обеспечение функционирования систем теплоснабжения, бесперебойное обеспечение населения качественными услугами по теплоснабжению. </w:t>
      </w:r>
    </w:p>
    <w:bookmarkStart w:name="z44" w:id="4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43"/>
    <w:p>
      <w:pPr>
        <w:spacing w:after="0"/>
        <w:ind w:left="0"/>
        <w:jc w:val="both"/>
      </w:pPr>
      <w:r>
        <w:rPr>
          <w:rFonts w:ascii="Times New Roman"/>
          <w:b w:val="false"/>
          <w:i w:val="false"/>
          <w:color w:val="000000"/>
          <w:sz w:val="28"/>
        </w:rPr>
        <w:t xml:space="preserve">ПРИЛОЖЕНИЕ 338-2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233 - Министерство индустрии и торговли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060 "Развитие специальной экономической зоны "Бурабай"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48257 тысяч тенге (сорок восемь миллионов двести пятьдесят 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от 15 января 2008 года N 512 "О создании специальной экономической зоны "Бурабай".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создание высокоэффективной и конкурентоспособной туристской инфраструктуры, способной обеспечить и удовлетворить потребности прибывающих казахстанских и зарубежных туристов.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подготовительных работ по созданию специальной экономической зоны "Бурабай".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53"/>
        <w:gridCol w:w="3893"/>
        <w:gridCol w:w="1473"/>
        <w:gridCol w:w="247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кой зоны </w:t>
            </w:r>
            <w:r>
              <w:br/>
            </w:r>
            <w:r>
              <w:rPr>
                <w:rFonts w:ascii="Times New Roman"/>
                <w:b w:val="false"/>
                <w:i w:val="false"/>
                <w:color w:val="000000"/>
                <w:sz w:val="20"/>
              </w:rPr>
              <w:t xml:space="preserve">
"Бурабай"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работ </w:t>
            </w:r>
            <w:r>
              <w:br/>
            </w:r>
            <w:r>
              <w:rPr>
                <w:rFonts w:ascii="Times New Roman"/>
                <w:b w:val="false"/>
                <w:i w:val="false"/>
                <w:color w:val="000000"/>
                <w:sz w:val="20"/>
              </w:rPr>
              <w:t xml:space="preserve">
по ограждению тер- </w:t>
            </w:r>
            <w:r>
              <w:br/>
            </w:r>
            <w:r>
              <w:rPr>
                <w:rFonts w:ascii="Times New Roman"/>
                <w:b w:val="false"/>
                <w:i w:val="false"/>
                <w:color w:val="000000"/>
                <w:sz w:val="20"/>
              </w:rPr>
              <w:t xml:space="preserve">
ритории специальной </w:t>
            </w:r>
            <w:r>
              <w:br/>
            </w:r>
            <w:r>
              <w:rPr>
                <w:rFonts w:ascii="Times New Roman"/>
                <w:b w:val="false"/>
                <w:i w:val="false"/>
                <w:color w:val="000000"/>
                <w:sz w:val="20"/>
              </w:rPr>
              <w:t xml:space="preserve">
экономической зоны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2. Разработка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здания на террито- </w:t>
            </w:r>
            <w:r>
              <w:br/>
            </w:r>
            <w:r>
              <w:rPr>
                <w:rFonts w:ascii="Times New Roman"/>
                <w:b w:val="false"/>
                <w:i w:val="false"/>
                <w:color w:val="000000"/>
                <w:sz w:val="20"/>
              </w:rPr>
              <w:t xml:space="preserve">
рии специальной </w:t>
            </w:r>
            <w:r>
              <w:br/>
            </w:r>
            <w:r>
              <w:rPr>
                <w:rFonts w:ascii="Times New Roman"/>
                <w:b w:val="false"/>
                <w:i w:val="false"/>
                <w:color w:val="000000"/>
                <w:sz w:val="20"/>
              </w:rPr>
              <w:t xml:space="preserve">
экономической зоны </w:t>
            </w:r>
            <w:r>
              <w:br/>
            </w:r>
            <w:r>
              <w:rPr>
                <w:rFonts w:ascii="Times New Roman"/>
                <w:b w:val="false"/>
                <w:i w:val="false"/>
                <w:color w:val="000000"/>
                <w:sz w:val="20"/>
              </w:rPr>
              <w:t xml:space="preserve">
"Бурабай".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декабрь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от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Разработка проектно-сметной документации административного здания на территории специальной экономической зоны "Бурабай", заключение договора по ограждению специальной экономической зоны "Бурабай";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Ограждение специальной экономической зоны "Бурабай", утверждение проектно-сметной документации административного здания на территории специальной экономической зоны "Бурабай"; </w:t>
      </w:r>
      <w:r>
        <w:br/>
      </w:r>
      <w:r>
        <w:rPr>
          <w:rFonts w:ascii="Times New Roman"/>
          <w:b w:val="false"/>
          <w:i w:val="false"/>
          <w:color w:val="000000"/>
          <w:sz w:val="28"/>
        </w:rPr>
        <w:t xml:space="preserve">
Финансово-экономический результат: ускорение социально-экономического развития региона, привлечение в регион инвестиций, создание новых рабочих мест; </w:t>
      </w:r>
      <w:r>
        <w:br/>
      </w:r>
      <w:r>
        <w:rPr>
          <w:rFonts w:ascii="Times New Roman"/>
          <w:b w:val="false"/>
          <w:i w:val="false"/>
          <w:color w:val="000000"/>
          <w:sz w:val="28"/>
        </w:rPr>
        <w:t xml:space="preserve">
Своевременность: выполнение программы формирования и развития СЭЗ "Бурабай". </w:t>
      </w:r>
      <w:r>
        <w:br/>
      </w:r>
      <w:r>
        <w:rPr>
          <w:rFonts w:ascii="Times New Roman"/>
          <w:b w:val="false"/>
          <w:i w:val="false"/>
          <w:color w:val="000000"/>
          <w:sz w:val="28"/>
        </w:rPr>
        <w:t xml:space="preserve">
Качество: отсутствие жалоб со стороны участников СЭЗ "Бурабай". </w:t>
      </w:r>
    </w:p>
    <w:bookmarkStart w:name="z45" w:id="44"/>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44"/>
    <w:p>
      <w:pPr>
        <w:spacing w:after="0"/>
        <w:ind w:left="0"/>
        <w:jc w:val="both"/>
      </w:pPr>
      <w:r>
        <w:rPr>
          <w:rFonts w:ascii="Times New Roman"/>
          <w:b w:val="false"/>
          <w:i w:val="false"/>
          <w:color w:val="000000"/>
          <w:sz w:val="28"/>
        </w:rPr>
        <w:t xml:space="preserve">ПРИЛОЖЕНИЕ 338-3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233 - Министерство индустрии и торговли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062 "Целевые текущие трансферты бюджету города Астаны </w:t>
      </w:r>
      <w:r>
        <w:br/>
      </w:r>
      <w:r>
        <w:rPr>
          <w:rFonts w:ascii="Times New Roman"/>
          <w:b/>
          <w:i w:val="false"/>
          <w:color w:val="000000"/>
        </w:rPr>
        <w:t xml:space="preserve">
на приобретение коммунальной техники"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2000000 тысяч тенге (два миллиарда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от 17 марта 2006 года N 67 "О Стратегическом плане устойчивого развития города Астаны до 2030 года;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11 ноября 2002 года N 1190 "О развитии инженерной инфраструктуры и дорог города Астаны до 2010 года";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декабря 2005 года N 1227 "Об утверждении Программы развития автодорожной отрасли Республики Казахстан на 2006-2012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2006 года N 624 "Об утверждении Плана мероприятий по реализации Государственной программы социально-экономического развития города Астаны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бесперебойного текущего содержания городских улиц, парков, скверов и внутриквартального благоустройства.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своевременное обслуживание в надлежащем виде города в зимнее и летнее время.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73"/>
        <w:gridCol w:w="953"/>
        <w:gridCol w:w="2453"/>
        <w:gridCol w:w="4073"/>
        <w:gridCol w:w="1293"/>
        <w:gridCol w:w="247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бюджету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техники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целевых текущих </w:t>
            </w:r>
            <w:r>
              <w:br/>
            </w:r>
            <w:r>
              <w:rPr>
                <w:rFonts w:ascii="Times New Roman"/>
                <w:b w:val="false"/>
                <w:i w:val="false"/>
                <w:color w:val="000000"/>
                <w:sz w:val="20"/>
              </w:rPr>
              <w:t xml:space="preserve">
трансфертов бюджету </w:t>
            </w:r>
            <w:r>
              <w:br/>
            </w:r>
            <w:r>
              <w:rPr>
                <w:rFonts w:ascii="Times New Roman"/>
                <w:b w:val="false"/>
                <w:i w:val="false"/>
                <w:color w:val="000000"/>
                <w:sz w:val="20"/>
              </w:rPr>
              <w:t xml:space="preserve">
города Астаны,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коммунальной техники </w:t>
            </w:r>
            <w:r>
              <w:br/>
            </w:r>
            <w:r>
              <w:rPr>
                <w:rFonts w:ascii="Times New Roman"/>
                <w:b w:val="false"/>
                <w:i w:val="false"/>
                <w:color w:val="000000"/>
                <w:sz w:val="20"/>
              </w:rPr>
              <w:t xml:space="preserve">
для города Астаны.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приобретение коммунальной техники. </w:t>
      </w:r>
      <w:r>
        <w:br/>
      </w:r>
      <w:r>
        <w:rPr>
          <w:rFonts w:ascii="Times New Roman"/>
          <w:b w:val="false"/>
          <w:i w:val="false"/>
          <w:color w:val="000000"/>
          <w:sz w:val="28"/>
        </w:rPr>
        <w:t xml:space="preserve">
      Конечный результат: обеспечение несанкционированных свалок в столице, своевременные вывоз и работ по очистке улиц города Астаны, а также нового административного центра. </w:t>
      </w:r>
      <w:r>
        <w:br/>
      </w:r>
      <w:r>
        <w:rPr>
          <w:rFonts w:ascii="Times New Roman"/>
          <w:b w:val="false"/>
          <w:i w:val="false"/>
          <w:color w:val="000000"/>
          <w:sz w:val="28"/>
        </w:rPr>
        <w:t xml:space="preserve">
      Финансово-экономический результат: увеличится производительность выполняемых работ. </w:t>
      </w:r>
      <w:r>
        <w:br/>
      </w:r>
      <w:r>
        <w:rPr>
          <w:rFonts w:ascii="Times New Roman"/>
          <w:b w:val="false"/>
          <w:i w:val="false"/>
          <w:color w:val="000000"/>
          <w:sz w:val="28"/>
        </w:rPr>
        <w:t xml:space="preserve">
      Своевременность: выполнение согласно графику производства работ и заключенных договоров. </w:t>
      </w:r>
      <w:r>
        <w:br/>
      </w:r>
      <w:r>
        <w:rPr>
          <w:rFonts w:ascii="Times New Roman"/>
          <w:b w:val="false"/>
          <w:i w:val="false"/>
          <w:color w:val="000000"/>
          <w:sz w:val="28"/>
        </w:rPr>
        <w:t xml:space="preserve">
      Качество: повысит уровень и качество уборки города, как в зимнее, так и в летнее время тем самым, содействуя созданию экологической чистой городской среды для населения. </w:t>
      </w:r>
    </w:p>
    <w:bookmarkStart w:name="z46" w:id="45"/>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июня 2008 года N 581   </w:t>
      </w:r>
    </w:p>
    <w:bookmarkEnd w:id="45"/>
    <w:p>
      <w:pPr>
        <w:spacing w:after="0"/>
        <w:ind w:left="0"/>
        <w:jc w:val="both"/>
      </w:pPr>
      <w:r>
        <w:rPr>
          <w:rFonts w:ascii="Times New Roman"/>
          <w:b w:val="false"/>
          <w:i w:val="false"/>
          <w:color w:val="000000"/>
          <w:sz w:val="28"/>
        </w:rPr>
        <w:t xml:space="preserve">ПРИЛОЖЕНИЕ 363-1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val="false"/>
          <w:i w:val="false"/>
          <w:color w:val="000000"/>
          <w:sz w:val="28"/>
          <w:u w:val="single"/>
        </w:rPr>
        <w:t xml:space="preserve">600 - Агентство Республики Казахстан по регулированию </w:t>
      </w:r>
      <w:r>
        <w:br/>
      </w:r>
      <w:r>
        <w:rPr>
          <w:rFonts w:ascii="Times New Roman"/>
          <w:b w:val="false"/>
          <w:i w:val="false"/>
          <w:color w:val="000000"/>
          <w:sz w:val="28"/>
        </w:rPr>
        <w:t>
</w:t>
      </w:r>
      <w:r>
        <w:rPr>
          <w:rFonts w:ascii="Times New Roman"/>
          <w:b w:val="false"/>
          <w:i w:val="false"/>
          <w:color w:val="000000"/>
          <w:sz w:val="28"/>
          <w:u w:val="single"/>
        </w:rPr>
        <w:t xml:space="preserve">деятельности регионального финансового центра города Алматы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003 "Повышение финансовой грамотности населения" </w:t>
      </w:r>
      <w:r>
        <w:br/>
      </w:r>
      <w:r>
        <w:rPr>
          <w:rFonts w:ascii="Times New Roman"/>
          <w:b/>
          <w:i w:val="false"/>
          <w:color w:val="000000"/>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697505 тысяч тенге (шестьсот девяносто семь миллионов пятьсот пять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Республики Казахстан от 2 июля 2003 года "О рынке ценных бумаг";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июня 2006 года "О региональном финансовом центре города Алматы";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25 декабря 2006 года N 1284 "О Концепции развития финансового сектора Республики Казахстан на 2007-2011 годы"; пункт 11.5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N 319.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финансовой грамотности населения и обеспечение участия сбережений населения в экономическом росте страны.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повышение уровня знаний всех слоев населения в области планирования собственного бюджета и пользования финансовыми возможностями, широкое разъяснение вопросов фондового, страхового, пенсионного, банковского рынков, повышение доверия к национальным финансовым институтам.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73"/>
        <w:gridCol w:w="873"/>
        <w:gridCol w:w="2453"/>
        <w:gridCol w:w="3853"/>
        <w:gridCol w:w="1273"/>
        <w:gridCol w:w="24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грамотности </w:t>
            </w:r>
            <w:r>
              <w:br/>
            </w:r>
            <w:r>
              <w:rPr>
                <w:rFonts w:ascii="Times New Roman"/>
                <w:b w:val="false"/>
                <w:i w:val="false"/>
                <w:color w:val="000000"/>
                <w:sz w:val="20"/>
              </w:rPr>
              <w:t xml:space="preserve">
населения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 </w:t>
            </w:r>
            <w:r>
              <w:br/>
            </w:r>
            <w:r>
              <w:rPr>
                <w:rFonts w:ascii="Times New Roman"/>
                <w:b w:val="false"/>
                <w:i w:val="false"/>
                <w:color w:val="000000"/>
                <w:sz w:val="20"/>
              </w:rPr>
              <w:t xml:space="preserve">
ведение кампании по </w:t>
            </w:r>
            <w:r>
              <w:br/>
            </w:r>
            <w:r>
              <w:rPr>
                <w:rFonts w:ascii="Times New Roman"/>
                <w:b w:val="false"/>
                <w:i w:val="false"/>
                <w:color w:val="000000"/>
                <w:sz w:val="20"/>
              </w:rPr>
              <w:t xml:space="preserve">
продаже государ- </w:t>
            </w:r>
            <w:r>
              <w:br/>
            </w:r>
            <w:r>
              <w:rPr>
                <w:rFonts w:ascii="Times New Roman"/>
                <w:b w:val="false"/>
                <w:i w:val="false"/>
                <w:color w:val="000000"/>
                <w:sz w:val="20"/>
              </w:rPr>
              <w:t xml:space="preserve">
ственных пакетов </w:t>
            </w:r>
            <w:r>
              <w:br/>
            </w:r>
            <w:r>
              <w:rPr>
                <w:rFonts w:ascii="Times New Roman"/>
                <w:b w:val="false"/>
                <w:i w:val="false"/>
                <w:color w:val="000000"/>
                <w:sz w:val="20"/>
              </w:rPr>
              <w:t xml:space="preserve">
акций. Проведение </w:t>
            </w:r>
            <w:r>
              <w:br/>
            </w:r>
            <w:r>
              <w:rPr>
                <w:rFonts w:ascii="Times New Roman"/>
                <w:b w:val="false"/>
                <w:i w:val="false"/>
                <w:color w:val="000000"/>
                <w:sz w:val="20"/>
              </w:rPr>
              <w:t xml:space="preserve">
рекламной и разъяс- </w:t>
            </w:r>
            <w:r>
              <w:br/>
            </w:r>
            <w:r>
              <w:rPr>
                <w:rFonts w:ascii="Times New Roman"/>
                <w:b w:val="false"/>
                <w:i w:val="false"/>
                <w:color w:val="000000"/>
                <w:sz w:val="20"/>
              </w:rPr>
              <w:t xml:space="preserve">
нительной работы и </w:t>
            </w:r>
            <w:r>
              <w:br/>
            </w:r>
            <w:r>
              <w:rPr>
                <w:rFonts w:ascii="Times New Roman"/>
                <w:b w:val="false"/>
                <w:i w:val="false"/>
                <w:color w:val="000000"/>
                <w:sz w:val="20"/>
              </w:rPr>
              <w:t xml:space="preserve">
обеспечение участия </w:t>
            </w:r>
            <w:r>
              <w:br/>
            </w:r>
            <w:r>
              <w:rPr>
                <w:rFonts w:ascii="Times New Roman"/>
                <w:b w:val="false"/>
                <w:i w:val="false"/>
                <w:color w:val="000000"/>
                <w:sz w:val="20"/>
              </w:rPr>
              <w:t xml:space="preserve">
широких слоев </w:t>
            </w:r>
            <w:r>
              <w:br/>
            </w:r>
            <w:r>
              <w:rPr>
                <w:rFonts w:ascii="Times New Roman"/>
                <w:b w:val="false"/>
                <w:i w:val="false"/>
                <w:color w:val="000000"/>
                <w:sz w:val="20"/>
              </w:rPr>
              <w:t xml:space="preserve">
населения с исполь- </w:t>
            </w:r>
            <w:r>
              <w:br/>
            </w:r>
            <w:r>
              <w:rPr>
                <w:rFonts w:ascii="Times New Roman"/>
                <w:b w:val="false"/>
                <w:i w:val="false"/>
                <w:color w:val="000000"/>
                <w:sz w:val="20"/>
              </w:rPr>
              <w:t xml:space="preserve">
зованием трансфер- </w:t>
            </w:r>
            <w:r>
              <w:br/>
            </w:r>
            <w:r>
              <w:rPr>
                <w:rFonts w:ascii="Times New Roman"/>
                <w:b w:val="false"/>
                <w:i w:val="false"/>
                <w:color w:val="000000"/>
                <w:sz w:val="20"/>
              </w:rPr>
              <w:t xml:space="preserve">
агентской сети в </w:t>
            </w:r>
            <w:r>
              <w:br/>
            </w:r>
            <w:r>
              <w:rPr>
                <w:rFonts w:ascii="Times New Roman"/>
                <w:b w:val="false"/>
                <w:i w:val="false"/>
                <w:color w:val="000000"/>
                <w:sz w:val="20"/>
              </w:rPr>
              <w:t xml:space="preserve">
регионах. </w:t>
            </w:r>
            <w:r>
              <w:br/>
            </w:r>
            <w:r>
              <w:rPr>
                <w:rFonts w:ascii="Times New Roman"/>
                <w:b w:val="false"/>
                <w:i w:val="false"/>
                <w:color w:val="000000"/>
                <w:sz w:val="20"/>
              </w:rPr>
              <w:t xml:space="preserve">
Производство и </w:t>
            </w:r>
            <w:r>
              <w:br/>
            </w:r>
            <w:r>
              <w:rPr>
                <w:rFonts w:ascii="Times New Roman"/>
                <w:b w:val="false"/>
                <w:i w:val="false"/>
                <w:color w:val="000000"/>
                <w:sz w:val="20"/>
              </w:rPr>
              <w:t xml:space="preserve">
прокат аудио- и </w:t>
            </w:r>
            <w:r>
              <w:br/>
            </w:r>
            <w:r>
              <w:rPr>
                <w:rFonts w:ascii="Times New Roman"/>
                <w:b w:val="false"/>
                <w:i w:val="false"/>
                <w:color w:val="000000"/>
                <w:sz w:val="20"/>
              </w:rPr>
              <w:t xml:space="preserve">
телероликов, </w:t>
            </w:r>
            <w:r>
              <w:br/>
            </w:r>
            <w:r>
              <w:rPr>
                <w:rFonts w:ascii="Times New Roman"/>
                <w:b w:val="false"/>
                <w:i w:val="false"/>
                <w:color w:val="000000"/>
                <w:sz w:val="20"/>
              </w:rPr>
              <w:t xml:space="preserve">
передач и фильмов,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повышение финансо- </w:t>
            </w:r>
            <w:r>
              <w:br/>
            </w:r>
            <w:r>
              <w:rPr>
                <w:rFonts w:ascii="Times New Roman"/>
                <w:b w:val="false"/>
                <w:i w:val="false"/>
                <w:color w:val="000000"/>
                <w:sz w:val="20"/>
              </w:rPr>
              <w:t xml:space="preserve">
вой грамотности и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культуры населения </w:t>
            </w:r>
            <w:r>
              <w:br/>
            </w:r>
            <w:r>
              <w:rPr>
                <w:rFonts w:ascii="Times New Roman"/>
                <w:b w:val="false"/>
                <w:i w:val="false"/>
                <w:color w:val="000000"/>
                <w:sz w:val="20"/>
              </w:rPr>
              <w:t xml:space="preserve">
на русском и </w:t>
            </w:r>
            <w:r>
              <w:br/>
            </w:r>
            <w:r>
              <w:rPr>
                <w:rFonts w:ascii="Times New Roman"/>
                <w:b w:val="false"/>
                <w:i w:val="false"/>
                <w:color w:val="000000"/>
                <w:sz w:val="20"/>
              </w:rPr>
              <w:t xml:space="preserve">
казахском языках. </w:t>
            </w:r>
            <w:r>
              <w:br/>
            </w:r>
            <w:r>
              <w:rPr>
                <w:rFonts w:ascii="Times New Roman"/>
                <w:b w:val="false"/>
                <w:i w:val="false"/>
                <w:color w:val="000000"/>
                <w:sz w:val="20"/>
              </w:rPr>
              <w:t xml:space="preserve">
Организация и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функционирования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образовательных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Производство и </w:t>
            </w:r>
            <w:r>
              <w:br/>
            </w:r>
            <w:r>
              <w:rPr>
                <w:rFonts w:ascii="Times New Roman"/>
                <w:b w:val="false"/>
                <w:i w:val="false"/>
                <w:color w:val="000000"/>
                <w:sz w:val="20"/>
              </w:rPr>
              <w:t xml:space="preserve">
размещение наружной </w:t>
            </w:r>
            <w:r>
              <w:br/>
            </w:r>
            <w:r>
              <w:rPr>
                <w:rFonts w:ascii="Times New Roman"/>
                <w:b w:val="false"/>
                <w:i w:val="false"/>
                <w:color w:val="000000"/>
                <w:sz w:val="20"/>
              </w:rPr>
              <w:t xml:space="preserve">
рекламы. Производ- </w:t>
            </w:r>
            <w:r>
              <w:br/>
            </w:r>
            <w:r>
              <w:rPr>
                <w:rFonts w:ascii="Times New Roman"/>
                <w:b w:val="false"/>
                <w:i w:val="false"/>
                <w:color w:val="000000"/>
                <w:sz w:val="20"/>
              </w:rPr>
              <w:t xml:space="preserve">
ство и распростра- </w:t>
            </w:r>
            <w:r>
              <w:br/>
            </w:r>
            <w:r>
              <w:rPr>
                <w:rFonts w:ascii="Times New Roman"/>
                <w:b w:val="false"/>
                <w:i w:val="false"/>
                <w:color w:val="000000"/>
                <w:sz w:val="20"/>
              </w:rPr>
              <w:t xml:space="preserve">
нение рекламной и </w:t>
            </w:r>
            <w:r>
              <w:br/>
            </w:r>
            <w:r>
              <w:rPr>
                <w:rFonts w:ascii="Times New Roman"/>
                <w:b w:val="false"/>
                <w:i w:val="false"/>
                <w:color w:val="000000"/>
                <w:sz w:val="20"/>
              </w:rPr>
              <w:t xml:space="preserve">
обучающей полигра- </w:t>
            </w:r>
            <w:r>
              <w:br/>
            </w:r>
            <w:r>
              <w:rPr>
                <w:rFonts w:ascii="Times New Roman"/>
                <w:b w:val="false"/>
                <w:i w:val="false"/>
                <w:color w:val="000000"/>
                <w:sz w:val="20"/>
              </w:rPr>
              <w:t xml:space="preserve">
фической разъясни- </w:t>
            </w:r>
            <w:r>
              <w:br/>
            </w:r>
            <w:r>
              <w:rPr>
                <w:rFonts w:ascii="Times New Roman"/>
                <w:b w:val="false"/>
                <w:i w:val="false"/>
                <w:color w:val="000000"/>
                <w:sz w:val="20"/>
              </w:rPr>
              <w:t xml:space="preserve">
тельной литературы </w:t>
            </w:r>
            <w:r>
              <w:br/>
            </w:r>
            <w:r>
              <w:rPr>
                <w:rFonts w:ascii="Times New Roman"/>
                <w:b w:val="false"/>
                <w:i w:val="false"/>
                <w:color w:val="000000"/>
                <w:sz w:val="20"/>
              </w:rPr>
              <w:t xml:space="preserve">
(брошюры, буклеты). </w:t>
            </w:r>
            <w:r>
              <w:br/>
            </w:r>
            <w:r>
              <w:rPr>
                <w:rFonts w:ascii="Times New Roman"/>
                <w:b w:val="false"/>
                <w:i w:val="false"/>
                <w:color w:val="000000"/>
                <w:sz w:val="20"/>
              </w:rPr>
              <w:t xml:space="preserve">
Организация и про- </w:t>
            </w:r>
            <w:r>
              <w:br/>
            </w:r>
            <w:r>
              <w:rPr>
                <w:rFonts w:ascii="Times New Roman"/>
                <w:b w:val="false"/>
                <w:i w:val="false"/>
                <w:color w:val="000000"/>
                <w:sz w:val="20"/>
              </w:rPr>
              <w:t xml:space="preserve">
ведение семинаров. </w:t>
            </w:r>
            <w:r>
              <w:br/>
            </w:r>
            <w:r>
              <w:rPr>
                <w:rFonts w:ascii="Times New Roman"/>
                <w:b w:val="false"/>
                <w:i w:val="false"/>
                <w:color w:val="000000"/>
                <w:sz w:val="20"/>
              </w:rPr>
              <w:t xml:space="preserve">
Создание специали- </w:t>
            </w:r>
            <w:r>
              <w:br/>
            </w:r>
            <w:r>
              <w:rPr>
                <w:rFonts w:ascii="Times New Roman"/>
                <w:b w:val="false"/>
                <w:i w:val="false"/>
                <w:color w:val="000000"/>
                <w:sz w:val="20"/>
              </w:rPr>
              <w:t xml:space="preserve">
зированного </w:t>
            </w:r>
            <w:r>
              <w:br/>
            </w:r>
            <w:r>
              <w:rPr>
                <w:rFonts w:ascii="Times New Roman"/>
                <w:b w:val="false"/>
                <w:i w:val="false"/>
                <w:color w:val="000000"/>
                <w:sz w:val="20"/>
              </w:rPr>
              <w:t xml:space="preserve">
электронного порта- </w:t>
            </w:r>
            <w:r>
              <w:br/>
            </w:r>
            <w:r>
              <w:rPr>
                <w:rFonts w:ascii="Times New Roman"/>
                <w:b w:val="false"/>
                <w:i w:val="false"/>
                <w:color w:val="000000"/>
                <w:sz w:val="20"/>
              </w:rPr>
              <w:t xml:space="preserve">
ла по вопросам </w:t>
            </w:r>
            <w:r>
              <w:br/>
            </w:r>
            <w:r>
              <w:rPr>
                <w:rFonts w:ascii="Times New Roman"/>
                <w:b w:val="false"/>
                <w:i w:val="false"/>
                <w:color w:val="000000"/>
                <w:sz w:val="20"/>
              </w:rPr>
              <w:t xml:space="preserve">
фондового рынка, </w:t>
            </w:r>
            <w:r>
              <w:br/>
            </w:r>
            <w:r>
              <w:rPr>
                <w:rFonts w:ascii="Times New Roman"/>
                <w:b w:val="false"/>
                <w:i w:val="false"/>
                <w:color w:val="000000"/>
                <w:sz w:val="20"/>
              </w:rPr>
              <w:t xml:space="preserve">
общенационального </w:t>
            </w:r>
            <w:r>
              <w:br/>
            </w:r>
            <w:r>
              <w:rPr>
                <w:rFonts w:ascii="Times New Roman"/>
                <w:b w:val="false"/>
                <w:i w:val="false"/>
                <w:color w:val="000000"/>
                <w:sz w:val="20"/>
              </w:rPr>
              <w:t xml:space="preserve">
call-центра.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повышение доверия к национальным финансовым институтам - повышение стабильности банковской системы; </w:t>
      </w:r>
      <w:r>
        <w:br/>
      </w:r>
      <w:r>
        <w:rPr>
          <w:rFonts w:ascii="Times New Roman"/>
          <w:b w:val="false"/>
          <w:i w:val="false"/>
          <w:color w:val="000000"/>
          <w:sz w:val="28"/>
        </w:rPr>
        <w:t xml:space="preserve">
      стимулирование личных пенсионных накоплений; </w:t>
      </w:r>
      <w:r>
        <w:br/>
      </w:r>
      <w:r>
        <w:rPr>
          <w:rFonts w:ascii="Times New Roman"/>
          <w:b w:val="false"/>
          <w:i w:val="false"/>
          <w:color w:val="000000"/>
          <w:sz w:val="28"/>
        </w:rPr>
        <w:t xml:space="preserve">
      увеличение доли населения, пользующегося механизмами инвестирования на фондовом рынке; </w:t>
      </w:r>
      <w:r>
        <w:br/>
      </w:r>
      <w:r>
        <w:rPr>
          <w:rFonts w:ascii="Times New Roman"/>
          <w:b w:val="false"/>
          <w:i w:val="false"/>
          <w:color w:val="000000"/>
          <w:sz w:val="28"/>
        </w:rPr>
        <w:t xml:space="preserve">
      продажа государственных пакетов акций акционерных обществ; </w:t>
      </w:r>
      <w:r>
        <w:br/>
      </w:r>
      <w:r>
        <w:rPr>
          <w:rFonts w:ascii="Times New Roman"/>
          <w:b w:val="false"/>
          <w:i w:val="false"/>
          <w:color w:val="000000"/>
          <w:sz w:val="28"/>
        </w:rPr>
        <w:t xml:space="preserve">
      привлечение денежных средств населения в экономику страны в целях ускорения экономического развития. </w:t>
      </w:r>
      <w:r>
        <w:br/>
      </w:r>
      <w:r>
        <w:rPr>
          <w:rFonts w:ascii="Times New Roman"/>
          <w:b w:val="false"/>
          <w:i w:val="false"/>
          <w:color w:val="000000"/>
          <w:sz w:val="28"/>
        </w:rPr>
        <w:t xml:space="preserve">
      Показатели количества: определение целевых групп, выпуск статей, брошюр, проведение игр, викторин, выпуск видео-роликов. </w:t>
      </w:r>
      <w:r>
        <w:br/>
      </w:r>
      <w:r>
        <w:rPr>
          <w:rFonts w:ascii="Times New Roman"/>
          <w:b w:val="false"/>
          <w:i w:val="false"/>
          <w:color w:val="000000"/>
          <w:sz w:val="28"/>
        </w:rPr>
        <w:t xml:space="preserve">
      Конечный результат: привлечение сбережений населения в экономику республики посредством повышения его инвестиционной культуры и финансовой грамотности. </w:t>
      </w:r>
      <w:r>
        <w:br/>
      </w:r>
      <w:r>
        <w:rPr>
          <w:rFonts w:ascii="Times New Roman"/>
          <w:b w:val="false"/>
          <w:i w:val="false"/>
          <w:color w:val="000000"/>
          <w:sz w:val="28"/>
        </w:rPr>
        <w:t xml:space="preserve">
      Своевременность: своевременное выполнение мероприятий согласно установленным графикам. </w:t>
      </w:r>
      <w:r>
        <w:br/>
      </w:r>
      <w:r>
        <w:rPr>
          <w:rFonts w:ascii="Times New Roman"/>
          <w:b w:val="false"/>
          <w:i w:val="false"/>
          <w:color w:val="000000"/>
          <w:sz w:val="28"/>
        </w:rPr>
        <w:t xml:space="preserve">
      Качество: достижение формирования ответственного отношения населения к собственным финансовым средствам и, в целом, к финансовой системе страны.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