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7b63" w14:textId="3967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2008 года N 587.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2008 года N 587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1376 "О мерах по совершенствованию законопроектной деятельности Правительства Республики Казахстан" (САПП Республики Казахстан, 2000 г., N 40, ст. 455):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Абденова                   - вице-министра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Сакбалдиевича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Даненова                   - заместителя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Жумагалиевича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Исабаева                   - вице-министра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Бейбита Оксикбаевича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Ойнарова               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Рыскуловича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                   - руководителя аппарата фракции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Мухтарбекулы         Народно-демократической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"Hyp Отан" в Мажилисе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Шаймерденову               - советника по правовым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Гульвиру Балташевну          председателя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Курманова Алмаса Мухаметкаримовича, Рахимжанова Амирхана Муратбековича.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