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f5b6" w14:textId="00af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государственного пакета акций акционерного общества "Авиакомпания Кокшетау" в коммунальную собственность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июня 2008 года N 588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N 81 "Об утверждении Правил передачи государственного имущества из одного вида государственной собственности в другой"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Министерства финансов Республики Казахстан передать в установленном законодательством порядке государственный пакет акций акционерного общества "Авиакомпания Кокшетау" в коммунальную собственность Акмолинской области.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Акмолинской области совместно с Комитетом государственного имущества и приватизации Министерства финансов Республики Казахстан принять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 следующее дополнение: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акционерных обществ и хозяйственных товариществ, государственные пакеты акций и доли которых отнесены к коммунальной собственности: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"Акмолинская область" дополнить строкой, порядковый номер 68-7, следующего содержания: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"68-7 АО "Авиакомпания Кокшетау".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