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1777" w14:textId="bc11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февраля 2008 года N 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2008 года N 595.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февраля 2008 года N 143 "О создании Республиканской комиссии содействия проведению национальной переписи населения Республики Казахстан в 2009 году"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комиссии содействия проведению национальной переписи населения Республики Казахстан в 2009 году: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Мынбая                     - вице-министра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Дархана Камзабековича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Омарова                    - ответственного секретаря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Тобылбека Есенжоловича      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Такенова                   - заместителя акима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Болата Долдаевича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Жаксылыкова                - заместителя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Тимура Мекешевича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Нурланбаева                - заместителя акима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Ерлана Кумарбековича         области;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Бурибаева Аскара Исмаиловича, Куришбаева Ахылбека Кажигуловича, Долженкова Виктора Анатольевича, Смагулова Болата Советовича, Бергенева Адылгазы Садвокасовича.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