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6f8a" w14:textId="7946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2008 года N 597.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2001 года N 346 "Об организации взаимодействия государственных органов, организаций и общественных объединений, занимающихся проблемами насилия в отношении женщин" (САПП Республики Казахстан, 2001 г., N 10, ст. 115):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взаимодействия государственных органов, организаций и общественных объединений, занимающихся проблемами насилия в отношении женщин, утвержденных указанным постановлением, в подпункте 6)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гендерной" заменить словами "женщин и семейно-демографической";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2002 года N 555 "Об утверждении Правил пополнения и использования кредитных ресурсов акционерного общества "Фонд развития малого предпринимательства" (САПП Республики Казахстан, 2002 г., N 14, ст. 152):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пополнения и использования кредитных ресурсов акционерного общества "Фонд развития малого предпринимательства", утвержденных указанным постановлением, в подпункте 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"семьи и гендерной" заменить словами "женщин и семейно-демографической";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2006 года N 138 "О мерах по реализации Указа Президента Республики Казахстан от 1 февраля 2006 года N 56" (САПП Республики Казахстан 2006, N 7, ст. 61):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 пунктах 1, 2 слова "семьи и гендерной" заменить словами "женщин и семейно-демографической";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делам семьи и гендерной политике при акимах областей, городов Астаны и Алматы, утвержденном указанным постановлением: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"семьи и гендерной" заменить словами "женщин и семейно-демографической";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"гендерной ситуации" заменить словами "положения женщин и семейно-демографической ситуации";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"направлениям гендерной" дополнить словами "и семейно-демографической";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третьем, четвертом и пятом слова "гендерного равенства" заменить словами "равенства возможностей женщин и мужчин";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"улучшению демографической ситуации;";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"здоровья" дополнить словом "населения";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"мужчин, женщин и детей,"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"семьи и гендерного равенства" заменить словами "равноправия полов, семьи и демографии";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"гендерного равенства" заменить словами "равноправия полов";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"семьи и гендерного равенства" заменить словами "равноправия полов, семьи и демографии";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"интересы семьи и гендерного равенства" заменить словами "вопросы равноправия полов, семьи и демографии";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апреля 2006 года N 261 "О Плане мероприятий Правительства Республики Казахстан по борьбе, предотвращению и профилактике преступлений, связанных с торговлей людьми, на 2006-2008 годы":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Правительства Республики Казахстан по борьбе, предотвращению и профилактике преступлений, связанных с торговлей людьми, на 2006-2008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6 и 16 аббревиатуру "НКДСГП" заменить аббревиатурой "НКДЖСДП";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"НКДСГП - Национальная Комиссия по делам семьи и гендерной политике при Президенте Республики Казахстан" заменить словами "НКДЖСДП - Национальная Комиссия по делам женщин и семейно-демографической политике при Президенте Республики Казахстан";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июня 2006 года N 600 "О Плане мероприятий на 2006-2008 годы по реализации Стратегии гендерного равенства в Республике Казахстан на 2006-2016 годы" (САПП Республики Казахстан, 2006 г., N 23, ст. 241):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"Национальную комиссию по делам семьи и гендерной политике" заменить словами "Национальную Комиссию по делам женщин и семейно-демографической политике";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2006-2008 годы по реализации Стратегии гендерного равенства в Республике Казахстан на 2006-2016 годы, утвержденном указанным постановлением: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2, 3, 4, 5, 7, 8, 10, 11, 12, 15, 16, 17, 20, 21, 35, 37, 38, 40, 41 и 43 аббревиатуру "НКДСГП" заменить аббревиатурой "НКДЖСДП";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"НКДСГП - Национальная Комиссия по делам семьи и гендерной политике при Президенте Республики Казахстан" заменить словами "НКДЖСДП - Национальная Комиссия по делам женщин и семейно-демографической политике при Президенте Республики Казахстан";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N 953 "Об утверждении Плана мероприятий по реализации Концепции развития гражданского общества в Республике Казахстан на 2006-2011 годы":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развития гражданского общества в Республике Казахстан на 2006-2011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порядковые номера 1, 8, 12, 17, 25, 29, 34, 36, 45, 46 аббревиатуру "НКДСГП" заменить аббревиатурой "НКДЖСДП";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"НКДСГП - Национальная Комиссия по делам семьи и гендерной политике при Президенте Республики Казахстан" заменить словами "НКДЖСДП - Национальная Комиссия по делам женщин и семейно-демографической политике при Президенте Республики Казахстан";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N 12, ст. 140):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строки порядковые номера 3, 145, 146, 147 аббревиатуру "НКДСГП" заменить аббревиатурой "НКДЖСДП";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"НКДСГП - Национальная Комиссия по делам семьи и гендерной политике при Президенте Республики Казахстан" заменить словами "НКДЖСДП - Национальная Комиссия по делам женщин и семейно-демографической политике при Президенте Республики Казахстан";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2007 года N 415 "О создании Межведомственной комиссии по делам несовершеннолетних и защите их прав при Правительстве Республики Казахстан":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делам несовершеннолетних и защите их прав при Правительстве Республики Казахстан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"Моисеева Нелля Яковлевна - главный эксперт Секретариата Национальной комиссии по делам семьи и гендерной политике при Президенте Республик Казахстан"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"Моисеева Нелля Яковлевна - эксперт Секретариата Национальной комиссии по делам женщин и семейно-демографической политике при Президенте Республик Казахстан";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2008-2010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слова "Национальная Комиссия по делам семьи и гендерной политике при Президенте Республики Казахстан" заменить словами "Национальная Комиссия по делам женщин и семейно-демографической политике при Президенте Республики Казахстан";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