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5862" w14:textId="0dd58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ежемесячной компенсации за первое полугодие 2008 года получателям государственной базовой пенсионной выплаты, государственных базовых социальных пособий по инвалидности, по случаю потери кормильца и по возрасту, а также форм решений и выписок об их назначении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2008 года N 599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Правила выплаты ежемесячной компенсации за первое полугодие 2008 года получателям государственной базовой пенсионной выплаты, государственных базовых социальных пособий по инвалидности, по случаю потери кормильца и по возрасту;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формы решений и выписок о назначении ежемесячной компенсации государственной базовой пенсионной выплаты, государственных базовых социальных пособий по инвалидности, по случаю потери кормильца и по возрасту.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июля 2008 года и подлежит официальному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июня 2008 года N 599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выплаты ежемесячной компенсации за первое полугодие 2008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получателям государственной базовой пенсионной выплаты,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государственных базовых социальных пособий по инвалидности,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случаю потери кормильца и по возрасту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Выплата ежемесячной компенсации за первое полугодие 2008 года получателям государственной базовой пенсионной выплаты, государственных базовых социальных пособий по инвалидности, по случаю потери кормильца и по возрасту, а также получателям пенсионных выплат, размеры пенсий которым установлены в соответствии с размерами государственных базовых социальных пособий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 12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 16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16 июня 1997 года "О государственных социальных пособиях по инвалидности, по случаю потери кормильца и по возрасту в Республике Казахстан" осуществляется ежемесячно, начиная с июля 2008 года в следующем порядке: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 январь 2008 года  - в июле 2008 года;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 февраль 2008 года - в августе 2008 года;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 март 2008 года    - в сентябре 2008 года;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 апрель 2008 года  - в октябре 2008 года;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 май 2008 года     - в ноябре 2008 года;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 июнь 2008 года    - в декабре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возникновения права на назначение государственной базовой пенсионной выплаты, государственных базовых социальных пособий после января 2008 года выплата ежемесячной компенсации производится соответственно с июля 2008 года за период со дня назначения по 30 июня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Ежемесячная компенсация выплачивается единовременно: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выезжающим на постоянное место жительство за пределы Республики Казахстан при представлении подтверждающих документов;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получателям государственных базовых социальных пособий по инвалидности, по случаю потери кормильца, у которых сняты выплаты по истечению срока в течение первого полугодия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июня 2008 года N 599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Код 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Решение N______ от "___"___________ 2008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Департамента по контролю и социальной защите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________________________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N дела 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назначении ежемесячной компенсации к базовой пенсионной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выплате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гр.________________________________________________________________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Пол_________ Дата рождения "___"___________ _______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обращения "___"___________ 200__ г. N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Назначить ежемесячную компенсацию в соответствии с п.__ ст.__ Закона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РК от "___" июня 2008 г. N 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Размер ежемесячной компенсации за период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"___"__________ 2008 г. по "___"___________ 2008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(период и сумма прописью)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(период и сумма прописью)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(период и сумма прописью)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(период и сумма прописью)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 Директор Департамента ________________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(Ф.И.О.)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(отдела)                   ________________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(Ф.И.О.)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Специалист по назначению   ________________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(Ф.И.О.)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 решения подготовлен: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М.Ш. Начальник отделения ГЦВП ________________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(Ф.И.О.)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Специалист отделения ГЦВП     ________________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(Ф.И.О.)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Код 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Решение N______ от "___"___________ 2008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Департамента по контролю и социальной защите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________________________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N дела 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назначении ежемесячной компенсации к государственному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базовому социальному пособию по инвалидности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гр. 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(Ф.И.О. ребенка-инвалида до 16 лет)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Пол_________ Дата рождения "___"___________ _______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обращения "___"___________ 20__ г. N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Группа инвалидности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родителя/опекуна ребенка-инвалида до 16 лет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Причина заболевания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Назначить ежемесячную компенсацию в соответствии с п.__ ст.__ Закона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РК от "___" июня 2008 г. N 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Размер ежемесячной компенсации за период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"___"__________ 2008 г. по "___"___________ 2008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(период и сумма прописью)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(период и сумма прописью)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(период и сумма прописью)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(период и сумма прописью)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 Директор Департамента ________________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(Ф.И.О.)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(отдела)                   ________________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(Ф.И.О.)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Специалист по назначению   ________________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(Ф.И.О.)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 решения подготовлен: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М.Ш. Начальник отделения ГЦВП ________________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(Ф.И.О.)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Специалист отделения ГЦВП     ________________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(Ф.И.О.)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Код 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Решение N______ от "___"___________ 2008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Департамента по контролю и социальной защите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________________________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N дела 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О назначении ежемесячной компенсации к государственному базовому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социальному пособию по случаю потери кормильца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Пол_________ Дата рождения "___"___________ _______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Нетрудоспособные члены семьи ______, в т.ч. круглых сирот 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обращения "___"___________ 20__ г. N 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смерти кормильца "___"_____________20 ___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Семья погибшего (умершего)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(причина смерти)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Назначить ежемесячную компенсацию в соответствии с п.__ ст.__ Закона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РК от "___" июня 2008 г. N 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Размер ежемесячной компенсации за период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"___"__________ 2008 г. по "___"___________ 2008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(период и сумма прописью)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(период и сумма прописью)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(период и сумма прописью)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(период и сумма прописью)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Выделить долю с "___"_____________ 20__ г. на ____ человек: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(фамилия, имя, отчество, адрес)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Размер ежемесячной компенсации за период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"___"__________ 2008 г. по "___"___________ 2008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(период и сумма прописью)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(период и сумма прописью)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а) на иждивенца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(фамилия, имя, отчество, дата рождения)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б) на иждивенца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(фамилия, имя, отчество, дата рождения)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Гр. 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(фамилия, имя, отчество, адрес)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Размер ежемесячной компенсации за период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"___"__________ 2008 г. по "___"___________ 2008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(период и сумма прописью)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(период и сумма прописью)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иждивенца 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(фамилия, имя, отчество, дата рождения)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 Директор Департамента ________________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(Ф.И.О.)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(отдела)                   ________________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(Ф.И.О.)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Специалист по назначению   ________________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(Ф.И.О.)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 решения подготовлен: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М.Ш. Начальник отделения ГЦВП ________________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(Ф.И.О.)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Специалист отделения ГЦВП     ________________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(Ф.И.О.)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Код 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Решение N______ от "___"___________ 2008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Департамента по контролю и социальной защите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________________________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N дела 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I. О назначении ежемесячной компенсации к государственному базовому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социальному пособию по возрасту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гр. 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Пол_________ Дата рождения "___"___________ _______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обращения "___"___________ 20__ г. N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Назначить ежемесячную компенсацию в соответствии с п.__ ст.__ Закона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РК от "___" июня 2008 г. N 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 ежемесячной компенсации за период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"___"__________ 2008 г. по "___"___________ 2008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(период и сумма прописью)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(период и сумма прописью)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(период и сумма прописью)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(период и сумма прописью)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 Директор Департамента ________________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(Ф.И.О.)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(отдела)                   ________________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(Ф.И.О.)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Специалист по назначению   ________________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(Ф.И.О.)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 решения подготовлен: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М.Ш. Начальник отделения ГЦВП ________________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(Ф.И.О.)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Специалист отделения ГЦВП     ________________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(Ф.И.О.)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Код 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Решение N______ от "___"___________ 200_ г.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Департамента по контролю и социальной защите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N дела 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назначении ежемесячной компенсации к пенсионным выплатам,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доведенным до размера государственного социального пособия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гр. 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Пол_________ Дата рождения "___"___________ _______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обращения "___"___________ 20__ г. N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Назначить ежемесячную компенсацию в соответствии с п.__ ст.__ Закона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РК от "___" июня 2008 г. N 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 ежемесячной компенсации за период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"___"__________ 2008 г. по "___"___________ 2008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(период и сумма прописью)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(период и сумма прописью)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(период и сумма прописью)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(период и сумма прописью)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 Директор Департамента ________________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(Ф.И.О.)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(отдела)                   ________________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(Ф.И.О.)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Специалист по назначению   ________________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(Ф.И.О.)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 решения подготовлен: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М.Ш. Начальник отделения ГЦВП ________________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(Ф.И.О.)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Специалист отделения ГЦВП     ________________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(Ф.И.О.)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Выписка из пенсионного дела пенсионера из числа военнослужащих,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сотрудников органов внутренних дел о назначении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ежемесячной компенсации к базовой пенсионной выплате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Пенсионное дело N ________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Фамилия _____________ Имя ______________ Отчество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"___"_________________ __________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жительства 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Выплачивать ежемесячную компенсацию:* с ________ по _______ 2008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(месяцы выплат)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_______________ тг. 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(ежемесячная сумма)                 (сумма прописью)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_________-__________ 2008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(период выплаты 1 полугодия)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Основание 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       Руководитель __________________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(подпись)             (Ф.И.О.)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Специалист   __________________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(подпись)         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* Примечание: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наличии выплаты за неполный месяц - указывается дополнительно: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Июль - _____ тг. ________________ за ______ дней ___________ 2008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(сумма прописью)    (кол-во дней неполного месяца)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Выписка из дела получателя государственного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базового социального пособия из числа военнослужащих,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сотрудников органов внутренних дел о назначении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ежемесячной компенсации к базовой пенсионной выплате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Дело N __________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Фамилия _____________ Имя ______________ Отчество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"___"_________________ __________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жительства 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пособия: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 инвалидности, по случаю потери кормильца)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Выплачивать ежемесячную компенсацию:* с ________ по _______ 2008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(месяцы выплат)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_______________ тг. 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(ежемесячная сумма)                 (сумма прописью)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_________-__________ 2008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(период выплаты 1 полугодия)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Основание 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       Руководитель __________________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(подпись)             (Ф.И.О.)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Специалист   __________________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(подпись)         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* Примечание: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наличии выплаты за неполный месяц - указывается дополнительно: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Июль - _____ тг. ________________ за ______ дней ___________ 2008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(сумма прописью)    (кол-во дней неполного месяца)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Выписка из дела получателя государственного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базового социального пособия из числа военнослужащих,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сотрудников органов внутренних дел о назначении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ежемесячной компенсации к пособиям по инвалидности,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случаю потери кормильца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Дело N __________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Фамилия _____________ Имя ______________ Отчество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"___"_________________ __________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жительства 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пособия: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 инвалидности, по случаю потери кормильца)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Выплачивать ежемесячную компенсацию:* с ________ по _______ 2008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(месяцы выплат)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_______________ тг. 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(ежемесячная сумма)                 (сумма прописью)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_________-__________ 2008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(период выплаты 1 полугодия)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Основание 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       Руководитель __________________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(подпись)             (Ф.И.О.)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Специалист   __________________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(подпись)         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* Примечание: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наличии выплаты за неполный месяц - указывается дополнительно: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Июль - _____ тг. ________________ за ______ дней ___________ 2008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(сумма прописью)    (кол-во дней неполного месяца)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