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3865" w14:textId="0cf3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медицинский холдинг"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2008 года N 603. Утратило силу постановлением Правительства Республики Казахстан от 1 марта 2010 года N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01.03.2010 </w:t>
      </w:r>
      <w:r>
        <w:rPr>
          <w:rFonts w:ascii="Times New Roman"/>
          <w:b w:val="false"/>
          <w:i w:val="false"/>
          <w:color w:val="ff0000"/>
          <w:sz w:val="28"/>
        </w:rPr>
        <w:t>N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мая 2008 года N 451 "О создании акционерного общества "Национальный медицинский холдинг" и выделении средств из резерва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здравоохранения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совета директоров акционерного общества "Национальный медицинский холдинг" в составе согласно приложению;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внести предложение по кандидатуре трех независимых директоров.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2008 года N 603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с изменениями, внесенными постановлениями Правительства РК от 12.03.2009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Состав совета директоров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"Национальный медицинский холдинг"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 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Биртанов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Елжан Амантаевич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Кармазина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Лена Магауяновна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Шарман 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Торегельдиевич         общества "Национальный медицинский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холдинг"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Хьюберт Блум               -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Грегори Паппас             -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независимый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Егельевич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