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7a89" w14:textId="99a7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о техническом сотрудничестве между Правительством Республики Казахстан и Международным Банком Реконструкции и Развития по разработке и реализации Программы совместных экономических исследований от 6 декабря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2008 года N 604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изменений в Соглашение о техническом сотрудничестве между Правительством Республики Казахстан и Международным Банком Реконструкции и Развития по разработке и реализации Программы совместных экономических исследований от 6 декабря 2002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заместителя Премьер-Министра Республики Казахстан Орынбаева Ербола Турмахановича подписать от имени Правительства Республики Казахстан Протокол о внесении изменений в Соглашение о техническом сотрудничестве между Правительством Республики Казахстан и Международным Банком Реконструкции и Развития по разработке и реализации Программы совместных экономических исследований от 6 декабря 2002 года, разрешив вносить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2008 года N 604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в Соглашение о техническом сотрудничестве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Международным Банком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Реконструкции и Развития по разработке и реализации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совместных экономических исследований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от 6 декабря 2002 года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(далее - именуемое "Правительство") и Международный Банк Реконструкции и Развития, являющиеся Сторонами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техническом сотрудничестве между Правительством Республики Казахстан и Международным Банком Реконструкции и Развития по разработке и реализации Программы совместных экономических исследований от 6 декабря 2002 года с изменениями и дополнениями от 16 ноября 2004 года (далее -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), с целью формирования и укрепления потенциала Правительства в проведении экономических и секторных исследований согласились о нижеследующем: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разделе 6 Соглашения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течение трехлетнего периода Правительство участвует в финансировании ПСЭИ в размере шестидесяти процентов (60 %) от ее общей стоимости в каждом рабочем периоде соответственно с 1 июля 2008 года до 30 июня 2009 года, с 1 июля 2009 года до 30 июня 2010 года и с 1 июля 2010 года до 30 июня 2011 года с правом возможного увеличения своей доли софинансирования".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разделе 20 Соглашения дату "10 июля 2008 года" заменить словами "10 июля 2011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является неотъемлемой частью Соглашения и вступает в силу в порядке, предусмотренном разделом 20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Астане "___" июня 2008 года в двух подлинных экземплярах, каждый на казахском, русском и английском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Протокола Стороны будут руководствоваться текстом на английском языке.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За                               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Правительство                              Международный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Реконструкции 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____________________                      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Ербол Орынбаев                             Аннет Диксон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Заместитель Премьер-Министра               Региональный директор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Центральной Азии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