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5c9d" w14:textId="a81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объекта незавершенного строительства здания общежития из республиканской собственности в коммунальную собственность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2008 года N 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Костанайской области о передаче из республиканской собственности с баланса республиканского государственного казенного предприятия "Костанайский государственный университет имени А. Байтурсынова" Министерства образования и науки Республики Казахстан объекта незавершенного строительства 9-этажного здания общежития, площадью 5,2 тысячи квадратных метров, расположенного по адресу: город Костанай, улица 1 Мая, квартал 86 "а", в коммунальную собственность Костанайской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и акиматом Костанайской области в установленном законодательством порядке осуществить необходимые организационные мероприятия по приему-передаче общежития.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