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a7d9" w14:textId="59ea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Сари (Исламская Республика Иран)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Сари (Исламская Республика Иран) Консульство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