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6e66" w14:textId="7d36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 марта 2001 года N 311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2008 года N 643. Утратило силу постановлением Правительства Республики Казахстан от 23 августа 2016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23.08.2016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марта 2001 года  N 311 "Об образовании Государственной комиссии по памятникам и монументам, сооружаемым в Республике Казахстан" (САПП Республики Казахстан, 2001 г., N 9, ст. 97) следующие дополнения и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комиссии по памятникам и монументам, сооружаемым в Республике Казахстан, утвержденное указанным постановлением: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5-4 и 5-5 следующего содержания: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"5-4. Председатель Комиссии руководит ее деятельностью, председательствует на заседаниях, планирует работу, осуществляет общий контроль над реализацией ее решений и несет персональную ответственность за деятельность, осуществляемую Комиссией. Во время отсутствия председателя его функции выполняет заместитель.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5-5. Секретарь Комиссии подготавливает предложения по повестке дня заседания комиссии, необходимые документы, материалы и оформляет протоколы заседания Комиссии.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Комиссии.";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"Министерство культуры, информации и спорта" заменить словами "Комитет культуры Министерства культуры и информации";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8 и 9 следующего содержания: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Рабочий орган обеспечивает организационно-техническое обеспечение деятельности Комиссии.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прекращает свою деятельность на основании решения Правительства Республики Казахстан.";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комиссии по памятникам и монументам, сооружаемым в Республике Казахстан, утвержденный указанным постановлением: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Кул-Мухаммеда        - Министра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Мухтара Абрарулы       Казахстан, председателем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Исабаева             - вице-министра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Бейбита Оксикбаевича   Республики Казахстан, заместителем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Карибжанову          - заместителя председателя Комитета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Розу Самидоллиновну    Министерства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Есима                - депутата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Гарифоллу Есимулы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Кырыкбаева           - председателя Комитета культуры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Армана Оразбаевича     культуры и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Абаева               - председателя правления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Хасена Сейлхановича    ассоциации художников, заслуженного деятеля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искусств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Досжана              - скульптора, профессора Академии искусств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Болата Сапаровича      имени Т. Жургенова, заслуженного деятеля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искусств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Мансурова            - скульптора, председателя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Мурата Амангелдиевича  художественного фонда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Нуразхана            - директора государственного фонда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Алмаза Шайкеновича     культуры и искусства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Садыкова             - члена Союза архитекторов Казахстана,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             почетного архитектора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Зейноллаевича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Уразбекову           - искусствоведа, президента Академии художеств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Лауру Сакеновну        Республики Казахстан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"Койгельдиев         - директор института истории и этнологии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Мамбет Кулжабайулы     Ч. Валиханова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                   - искусствовед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Камилла Витальевна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Рустембеков          - президент Союза архитекторов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Акмырза Исаевич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Умирбеков            - директор Государственного музея искусств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Байтурсын Есжанович    имени Кастеева (по согласованию)"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"Койгельдиев         - председатель общественной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Мамбет Кулжабайулы     "Сообщество историков Казахстана",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доктор исторических наук, профессор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                   - искусствовед, ответственный секретарь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Камилла Витальевна     художников Казахстана, член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художников-критиков при ЮНЕСКО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Рустембеков          - председатель правления Союза архитекторов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Акмырза Исаевич 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Уморбеков            - искусствовед, заслуженный деятель искусств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Байтурсын Есжанович    Казахстана, профессор (по согласованию)";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Ертысбаева Ермухамета Кабидиновича, Алиева Арыстанбека Мухамедиулы, Шаймердена Ербола Шаймерденулы, Нысанбаева Абдималыка Нысанбаевича, Абишева Бахытжана Алимбаевича, Байпакова Карла Молдахметовича, Кацева Владимира Зеликовича, Мергенова Еркина Тлековича, Ергалиеву Райхан Абдешевну, Есдаулета Улыкбека Оразбаевича.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