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761f" w14:textId="3107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2007 года N 1369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645. Утратило силу постановлением Правительства Республики Казахстан от 31 марта 2009 года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31.03.2009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2007 года N 1369 "Об утверждении перечня универсальных услуг телекоммуникаций и Плана ребалансирования тарифов на универсальные услуги телекоммуникаций" (САПП Республики Казахстан, 2007 г., N 50, ст. 630)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 1 июля 2008 года" заменить словами "с 1 января 2009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ребалансирования тарифов на универсальные услуги телекоммуникаций,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"Предельный уровень тарифа (тенге, без НДС)" цифры "2007" и "2008" заменить соответственно цифрами "2008" и "2009";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"Изменение" цифры "2008/2007" заменить цифрами "2009/2008".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