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1dfc" w14:textId="9181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cоциально-предпринимательских корпорациях"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2008 года N 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Проект Закона отозван из Мажилиса Парламента РК постановлением Правительства РК от 14.12.2009 </w:t>
      </w:r>
      <w:r>
        <w:rPr>
          <w:rFonts w:ascii="Times New Roman"/>
          <w:b w:val="false"/>
          <w:i w:val="false"/>
          <w:color w:val="000000"/>
          <w:sz w:val="28"/>
        </w:rPr>
        <w:t>№ 2096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социально-предпринимательских корпорациях".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 социально-предпринимательских корпорациях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определяет правовое положение, порядок создания, функционирования и ликвидации социально-предпринимательских корпораций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Глава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1. Социально-предпринимательские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Социально-предпринимательская корпорация - юридическое лицо, созданное в организационно-правовой форме акционерного общества, единственным учредителем которого является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Социально-предпринимательская корпорация имеет статус национальной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Социально-предпринимательская корпорация осуществляет предпринимательскую деятельность, часть прибыли от которой подлежит реинвестированию для реализации проектов, направленных на социальное развитие региона, в котором она создана (далее - социальные проекты).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2.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 социально-предпринимательских корпорациях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 социально-предпринимательских корпорациях основывается на Конституции Республики Казахстан и состоит из норм Гражданского кодекса Республики Казахстан, настоящего Закона и иных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3. Цели и задачи социально-предпринимательской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Социально-предпринимательская корпорация создается в целях содействия развитию экономики региона, ее интегрирования в национальную хозяйственную систему Республики Казахстан, создания благоприятных условий для развития предпринимательской деятельности путем консолидации государственных и частных интересов, а также содействие росту уровня жизни населения за счет реализации социальных проектов соответствующего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задачи социально-предпринимательской корпорации: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развитию предпринимательской деятельности в регионах и повышению инвестиционной привлекательности отечественных товаропроизводителей на внутреннем и внешнем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конкурентоспособных производств, в том числе на основе реабилитации, реструктуризации нерентабельных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реализация и/или участие в реализации социальных проектов.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4. Принципы деятельности социально-предпринимательской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социально-предпринимательской корпорации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гласности и прозрачности системы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взаимодействия и обеспечения сбалансированности интересов частного и государственного секторов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приоритетности реализации социально значимых проектов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целевого использования активов, переданных социально-предпринимательской корпорации.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5. Функции социально-предпринимательской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Функциями социально-предпринимательской корпорации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 переданными в уставный капитал (собственность) социально-предпринимательской корпорации активами;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условий для развития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реабилитация и реструктуризация организаций, переданных государством в оплату объявленных акций социально-предпринимательской корпорации, создание на их основе новых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разработке и реализации инвестиционных проектов в партнерстве с частным бизнесом, в том числе привлечение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межрегиональных экономических связей и проектов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создание условий для развития индустриальных зон, технопарков, специальных экономических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и реализация программ, направленных на развитие социальной сферы соответствующего региона.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Глава 2. Особенности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социально-предпринимательской корпорации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6. Порядок создания социально-предпринимательской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 создании социально-предпринимательской корпорации и регионе ее функционирования принимается Правительством Республики Казахстан по поручению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Социально-предпринимательская корпорация создается в регионах на территории нескольких областей и/или городов республиканского значения,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социально-предпринимательской корпорации осуществляется в соответствии с настоящим Законом, законодательством Республики Казахстан об акционерных обществах и на основании устава.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7. Наименование и местонахождение социально-предпринимательской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социально-предпринимательской корпорации включает в себя указание на их организационно-правовую форму, а также слова "национальная компания" и "социально-предпринимательская корпорация".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юридического лица, не зарегистрированного в качестве социально-предпринимательской корпорации в соответствии с настоящим Законом, не может включать в себя слова "социально-предпринимательская корпорация".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Местом нахождения социально-предпринимательской корпорации признается местонахождение ее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8. Имущество социально-предпринимательской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Имущество социально-предпринимательской корпорации составляют оборотные и внеоборотные активы, стоимость которых отражаются в самостоятельном балансе социально-предпринимательской корпорации.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Имущество социально-предпринимательской корпорации образуется за счет объектов государственной собственности, переданных в оплату уставного капитала (собственность), в том числе денег, земельных участков, акций акционерных обществ, долей участия в товариществах с ограниченной ответственностью, находящихся в государственной собственности; дохода от осуществления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Социально-предпринимательская корпорация ежеквартально, не позднее десятого числа месяца, следующего за отчетным, обязана представлять в уполномоченный орган информацию о деятельности, составе имущества, об источниках его формирования и о направлениях расходования денег на реализацию социальных проектов.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Глава 3. Государственное регулирование и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сфере деятельности социально-предпринимательской корпорации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9. Компетенция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Правительства Республики Казахстан в сфере деятельности социально-предпринимательской корпорации относится: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основных направлений государственной политики в сфере деятельности социально-предпринимательской корпорации;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положения о Специализированном совете по вопросам развития социально-предпринимательских корпораций (далее - Специализированный совет), создание и изменение состава Специализированного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перечня имущества, за исключением земельных участков, подлежащего передаче в оплату уставного капитала (собственность) социально-предпринимательской корпорации;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утверждение меморандумов об основных направлениях инвестиционной и социальной деятельности социально-предпринимательских корпораций, которые устанавливают в том числе инвестиционные и социальные приоритеты, процедуры отбора проектов, возможные условия, порядок и сроки участия в проектах, количественные ограничения на привлечение заемных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10. Компетенция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в сфере деятельности социально-предпринимательских корпораций - государственный орган, осуществляющий государственное регулирование деятельности социально-предпринимательских корпораций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 предложения в Правительство Республики Казахстан по основным направлениям деятельности социально-предпринимательской корпорации;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координацию государственных органов и иных организаций в сфере деятельности социально-предпринимательских корпораций;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положение о Специализированном совете и является его рабочим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предложение в Правительство Республики Казахстан по перечню имущества, за исключением земельных участков, подлежащего передаче в уставный капитал (собственность) социально-предпринимательской корпораций;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ежегодно заслушивает и выносит на рассмотрение Специализированного совета отчеты социально-предпринимательской корпорации об их деятельности, а также планируемых к реализации и реализованных социальных проектах и целевом использовании активов.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11. Компетенция местных исполнительных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местных исполнительных органов в сфере деятельности социально-предпринимательской корпорации относится: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земельных участков социально-предпринимательской корпорации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социально-предпринимательской корпорации информации о наличии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передачи социально-предпринимательской корпорации государственных активов (за исключением земельных участков) по решению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отборе социальных проектов, реализуемых на территории соответствующего региона.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12. Специализированный совет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Специализированный совет является консультативно-совещательным органом при Правительстве Республики Казахстан и создается решением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Специализированного совета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уполномоченного органа и иных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исполнительного органа социально-предпринимательских корпораций.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Специализированного совета могут входить представители общественных объединений предпринимателей, негосударственных организаций, независимые консультанты и эксперты.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Специализированного совета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Специализированный совет: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 предложения по координации деятельности созданных в Республике Казахстан социально-предпринимательских корпораций;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вырабатывает рекомендации по развитию социально-предпринимательской корпорации;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на рассмотрение социально-предпринимательской корпорации рекомендации по реализации социальных проектов в соответствующем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ежегодное заслушивание отчета уполномоченного органа о деятельности социально-предпринимательской корпорации, планируемых к реализации и реализованных социальных проектах и целевом использовании активов.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Глава 4. Особенности осуществления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социально-предпринимательских корпораций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13. Права и обязанности социально-предпринимательской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Социально-предпринимательская корпорация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у соответствующих государственных органов информацию о наличии объектов государственной собственности, которые могут быть переданы в оплату уставного капитала (собственность) социально-предпринимательской корпорации;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в уполномоченный орган предложения по определению объектов государственной собственности для формирования перечня имущества, подлежащего передаче в уставный капитал (собственность) социально-предпринимательской корпорации.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Социально-предпринимательская корпорация обязана: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свою деятельность в соответствии с Меморандумом об основных принципах инвестиционной и социальной деятельности, утверждаемым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отбор социальных проектов для реализации в регионе, в котором создана социально-предпринимательская корпорация;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предоставлять в уполномоченный орган ежегодный отчет о деятельности социально-предпринимательской корпорации, планируемых к реализации и реализованных социальных проектах и целевом использовании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реинвестировать не менее пятидесяти процентов чистой прибыли для реализации социальных проектов в интересах населения тех регионов, в которых она создана;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рассматривать обращения граждан и юридических лиц по вопросам деятельности социально-предпринимательской корпорации в соответствующем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ежегодно публиковать в периодических печатных изданиях, распространяемых на территории соответствующего региона, информацию об основных направлениях своей деятельности и реализованных и/или планируемых к реализации социальных проектах.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Уставом социально-предпринимательской корпорации могут быть предусмотрены иные права и обязанности, не противоречащие законам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14. Взаимодействие социально-предпринимательской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корпорации с субъектами частного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Социально-предпринимательская корпорация в соответствии с законодательством Республики Казахстан осуществляет взаимодействие с иными субъектами частного предпринимательства в форме: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участия социально-предпринимательской корпорации в формировании уставного капитала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создания с субъектами частного предпринимательства простого товарищества (осуществление совместной деятельности) или консорциума;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заключения соглашений на долевое участие в юридических лицах при реализации вещных прав (недропользование, землепользование);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финансирования деятельности по реализации социальных проектов, отобранных социально-предпринимательской корпорацией;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иных гражданско-правовых отношений, если иное не установлено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Доля участия социально-предпринимательской корпорации в уставном капитале юридических лиц, создаваемых субъектами частного предпринимательства не может превышать сорока девяти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15. Особенности осуществления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социально-предпринимательской корпорацией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сфере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участия в инвестиционных и инновационных проектах местные исполнительные органы по ходатайству социально-предпринимательской корпорации предоставляют земельные участки в оплату уставного капитала (собственность) в порядке, установленном Земельным кодексом Республики Казахстан, из земель, находящихся в государственной собственности. В ходатайстве о предоставлении земельных участков социально-предпринимательской корпорации должны быть отражены характеристики земельного участка, необходимого для реализации инвестиционных и инновационных проектов (местоположение, размеры, целевое назначение).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 допускается отчуждение земельных участков, необходимых для реализации инвестиционных и инновационных проектов, в отношении которых социально-предпринимательской корпорацией направлено ходатайство о предоставлении их в оплату уставного капитала (собственность) в установленном Земельным кодексом Республики Казахстан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принятия местным исполнительным органом решения о выставлении земельных участков на аукцион не позднее пяти рабочих дней со дня его принятия и до его направления на утверждение местным представительным органом местный исполнительный орган должен направить социально-предпринимательской корпорации перечень выставляемых на аукцион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Социально-предпринимательская корпорация в течение десяти рабочих дней должна представить в местный исполнительный орган ходатайство о предоставлении земельных участков (земельного участка) социально-предпринимательской корпорации из представленного перечня либо уведомить об отсутствии намерения в их приобретении.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участки, в отношении которых социально-предпринимательская корпорация направила ходатайство о предоставлении их в оплату уставного капитала (собственность), исключаются местным исполнительным органом из перечня выставляемых на аукцион земельных участков.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16. Особенности осуществления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социально-предпринимательской корпорацией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сфере управления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участия социально-предпринимательской корпорации в инвестиционных, инновационных проектах центральные и местные исполнительные органы обеспечивают передачу в уставный капитал (собственность) социально-предпринимательской корпорации государственных активов по перечню, утвержденному Правительством Республики Казахстан, за исключением объектов коммунальной инфраструктуры и социальной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орган, уполномоченный распоряжаться государственным имуществом до начала подготовки к приватизации обязан представлять в уполномоченный орган перечень объектов республиканской и коммунальной собственности, предполагаемых к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тридцати календарных дней со дня получения информации уполномоченный орган направляет в государственный орган, уполномоченный распоряжаться государственным имуществом перечень объектов республиканской и коммунальной собственности, которые необходимо передать в социально-предпринимательскую корпорацию.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 допускается отчуждение объектов государственной собственности, запрошенных для социально-предпринимательской корпорации для реализации инвестиционных и инновационных проектов, до принятия Правительством Республики Казахстан соответствующего решения.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Глава 5. Реализация социальных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17. Социальные проекты, участником которых выступают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социально-предпринимательская 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Социально-предпринимательская корпорация в целях определения приоритетности реализации социальных проектов региона проводит мониторинг потребностей социального развития региона путем опроса населения, анализа предложений местных исполнительных, представительных органов, органов местного самоуправления и неправительственных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Социально-предпринимательская корпорация по результатам проводимого мониторинга потребностей социального развития региона ежегодно утверждают перечень социальных проектов, подлежащих реализации в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Отбор социальных проектов, подлежащих реализации, осуществляется по критериям социальной значимости и приоритетности с учетом особенностей социально-экономического развития региона. При этом должны отбираться социальные проекты, осуществление которых не предусмотрено за счет средств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 при отборе социальных проектов должен отдаваться проектам в сфере социальной защиты населения, медицины, образования, защиты материнства и детства, экологии, спорта, культуры, развития коммунальной инфраструктуры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 инициативой по реализации социальных проектов имеют право выходить граждане Республики Казахстан, местные исполнительные, представительные органы, органы местного самоуправления и неправительственные организации региона, в котором создана и осуществляет свою деятельность социально-предпринимательская корпорация.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ежегодном отборе социальных проектов, подлежащих реализации, социально-предпринимательская корпорация должна учитывать собственные финансовые возможности.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Отбор исполнителей по реализации социальных проектов осуществляется в соответствии с законодательством Республики Казахстан о государственных закупках.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Глава 6. Реорганизация и ликвидация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социально-предпринимательской корпорации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18. Реорганизация социально-предпринимательской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Социально-предпринимательская корпорация реорганизуется решением Правительства Республики Казахстан в соответствии с Гражданским кодексом Республики Казахстан с учетом особенностей, установленных законодательным актом Республики Казахстан об акционерных обществах.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19. Ликвидация социально-предпринимательской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Социально-предпринимательская корпорация ликвидируется решением Правительства Республики Казахстан по поручению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Собственником имущества ликвидируемой социально-предпринимательской корпорации является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удовлетворения требований всех кредиторов, доходы от реализации оставшегося имущества подлежат направлению на социальное развитие региона, в котором была создана социально-предпринимательская корпорация, если иное не предусмотрено решением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Глава 7. Заключительные и переходные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20. Переходные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зарегистрированные до введения в действие настоящего Закона с использованием в своих наименованиях слов "социально-предпринимательская корпорация" и не соответствующие требованиям пункта 1 статьи 1 настоящего Закона, подлежат государственной перерегистрации в течение трех месяцев со дня введения в действие настоящего Закона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21. Порядок введения в действие настоящего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десяти календарных дней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