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35e6" w14:textId="3e63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акционерного общества "Национальный научный технологический холдинг "Парасат"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2008 года N 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Бектурганова Нуралы Султановича председателем правления акционерного общества "Национальный научный технологический холдинг "Парасат".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