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23a77" w14:textId="2123a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Комиссии по вопросу рассмотрения нештатной ситуации в системе управления космическим аппаратом "КаzSаt"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июля 2008 года N 673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выяснения причин и выработки предложений по нештатной ситуации в системе управления космическим аппаратом "КаzSаt", произошедшей 8 июня 2008 года,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Комиссию по вопросу рассмотрения нештатной ситуации в системе управления космическим аппаратом "КаzSаt" (далее - Комиссия) в следующем составе: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Школьник                   - Министр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Сергеевич          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Мусабаев                   - Председатель Национального космического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Талгат Амангельдиевич        агентства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Айтекенов                  - Заместитель председателя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Медыбаевич            акционерного общества "Фонд устойчивого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развития "Қазына",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Кузембай                   - начальник управления Департамента стратегии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Нургиза Токенкызы            развития космической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Национального космического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Ергожин                    - вице-министр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Даулет Едилович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Бекетаев                   - вице-министр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Бакытжанович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Бишигаев  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Дарушевич              Республики Казахстан по информатизации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Исмагулов                  - начальник управления Комитета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Серикбаевич           безопасности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Токжанов                   - заместитель председателя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Ауельбек Турсунович          акционерного общества "Национальный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инновационный фонд"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Сакеев                     - директор акционерного общества "Казсат"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Руслан Кенесарович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Лефтер                     - президент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Дмитриевич            "Республиканский центр космической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 электромагнитной совместимости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радиоэлектронных средств"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космического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Диденко                    - заведующий лабораторией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Владимирович       государственного предприятия "Центр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астрофизических исследований"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космического агентства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Бахвалов                   - первый заместитель генерального конструктора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Олегович                Федерального государственного унитарного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предприятия "Государственный космический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научно-производственный центр 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М.В. Хруничева"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Хатулев                    - заместитель генерального конструктора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Александрович        Федерального государственного унитарного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предприятия "Государственный космический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научно-производственный центр 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М.В. Хруничева"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Круглов                    - заместитель генерального конструктора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Викторович         Федерального государственного унитарного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предприятия "Российский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исследовательский институт космического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приборостроения"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Луняков                    - заместитель главного конструктора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Валентинович          Федерального государственного унитарного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предприятия "Московское опытно-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конструкторское бюро "Марс"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Щучев                      - руководитель направления Федерального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Григорьевич         государственного унитарного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"Центральный научно-исследовательский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институт машиностроения" (по согласованию).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Комиссии в срок до 30 сентября 2008 года внести в Правительство Республики Казахстан предложения по нештатной ситуации в системе управления космическим аппаратом "КаzSаt".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выполнения возложенных задач Комиссия в установленном порядке имеет право получать от центральных (в том числе от их территориальных подразделений) и местных исполнительных органов необходимую информацию, предложения и заключения по интересующим вопросам, а также привлекать их специалистов к работе Комиссии.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