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7fbf" w14:textId="3707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урегулировании задолженности акционерного общества "Западно-Казахстанская распределительная электросетевая компания" перед хозяйствующими субъектами Российской Федерации и долга Федерального Агентства по атомной энергии Российской Федерации перед 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2008 года N 677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18 декабря 1995 года "О Правительстве Республики Казахстан", Протоколом совещания по урегулированию и определению схемы погашения задолженности акционерного общества "Западно-Казахстанская распределительная электросетевая компания" перед хозяйствующими субъектами Российской Федерации от 11 января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энергетики и минеральных ресурсов Республики Казахстан о проведении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товариществом с ограниченной ответственностью "КАТЭП" (далее - ТОО "КАТЭП") договоров встречных уступок прав требований с товариществом с ограниченной ответственностью "Экибастуз Контрактэнерго" (далее - ТОО "Экибастуз Контрактэнерго") по передаче прав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ТОО "КАТЭП" к Федеральному Агентству по атомной энергии Российской Федерации в пользу ТОО "Экибастуз Контрактэнерго";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ТОО "Экибастуз Контрактэнерго" к акционерному обществу "Западно-Казахстанская распределительная электросетевая компания" (далее - АО "Западно-Казахстанская РЭК") в пользу ТОО "КАТЭП";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ТОО "КАТЭП" с акционерным обществом "Достык Энерго" (далее - АО "Достык Энерго") договора уступки прав требований ТОО "КАТЭП" к АО "Западно-Казахстанская РЭК" в пользу АО "Достык Энерго" при условии погашения последним задолженности АО "Западно-Казахстанская РЭК" перед ТОО "КАТЭП";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с АО "Достык Энерго" договора между Министерством финансов Республики Казахстан (кредитор), акционерным обществом "Банк Развития Казахстана" (банк-агент), Министерством энергетики и минеральных ресурсов Республики Казахстан (администратор) о предоставлении АО "Достык Энерго" (заемщик) бюджетного кредита на сумму эквивалентную 21000000 (двадцать один миллион) долларам США;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оформления соответствующих договоров уступки прав требований и о предоставлении бюджетного кредита обеспечение исполнения обязательств АО "Западно-Казахстанская РЭК" перед ТОО "КАТЭП" путем перечисления суммы, эквивалентной 21000000 (двадцать один миллион) долларам США, предусмотренных Законом Республики Казахстан "О республиканском бюджете на 2008 год" на счет АО "Достык Энерго" с одновременным перечислением их АО "Достык Энерго" на специальный счет ТОО "КАТЭП";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срок не более одного банковского дня с момента получения суммы от АО "Достык Энерго" эквивалентной 21000000 (двадцать один миллион) долларам США перечисление ТОО "КАТЭП" данной суммы на единый казначейский счет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26.09.2008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принять необходимые меры, вытекающие из настоящего постановления.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и Министерству энергетики и минеральных ресурсов Республики Казахстан обеспечить контроль за целевым использованием выделенных средств.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