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e0df" w14:textId="333e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2008 года N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организации, находящиеся в ведении Комитета государственного санитарно-эпидемиологического надзора Министерства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Комитета фармацевтического контроля Министерства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учреждения - территориальные подразделения Комитета по контролю в сфере оказания медицинских услуг Министерства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перерегистрацию государственных учреждений в органах юстиции;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 N 684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организаций, находящихся в 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государственного санитарно-эпидемиологического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Территориальные подразделения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Юго-Восточное региональное управление государственного санитарно-эпидемиологического надзора на железнодорожном транспорте в Юго-Восточный межрегиональный департамент государственного санитарно-эпидемиологического надзора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Главное управление государственного санитарно-эпидемиологического надзора на транспорте в Центральный департамент государственного санитарно-эпидемиологического надзора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Семипалатинское отделенческое управление государственного санитарно-эпидемиологическое надзора на железнодорожном транспорте в Семейское отделенческое управление государственного санитарно-эпидемиологическое надзора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Западное региональное управление государственного санитарно-эпидемиологического надзора на железнодорожном транспорте в Западный межрегиональный департамент государственного санитарно-эпидемиологического надзора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Северо-Западное региональное управление государственного санитарно-эпидемиологического надзора на воздушном транспорте в Северо-Западный межрегиональный департамент государственного санитарно-эпидемиологического надзора на воздушном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Юго-Восточное региональное управление государственного санитарно-эпидемиологического надзора на воздушном транспорте в Юго-Восточный межрегиональный департамент государственного санитарно-эпидемиологического надзора на воздушном транспорте.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Головной центр санитарно-эпидемиологической экспертизы на транспорте в Северо-Центральный региональный центр санитарно-эпидемиологической экспертизы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Семипалатинский отделенческий центр санитарно-эпидемиологической экспертизы на железнодорожном транспорте в Семейский отделенческий центр санитарно-эпидемиологической экспертизы на железнодорожном транспорте.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 N 684  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подразделений Комитета фармацевтического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фармацевтического контроля Комитета фармации Министерства здравоохранения Республики Казахстан по Акмолинской области в Департамент Комитета фармацевтического контроля Министерства здравоохранения Республики Казахстан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фармацевтического контроля Комитета фармации Министерства здравоохранения Республики Казахстан по Актюбинской области в Департамент Комитета фармацевтического контроля Министерства здравоохранения Республики Казахстан по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фармацевтического контроля Комитета фармации Министерства здравоохранения Республики Казахстан по Алматинской области в Департамент Комитета фармацевтического контроля Министерства здравоохранения Республики Казахстан по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фармацевтического контроля Комитета фармации Министерства здравоохранения Республики Казахстан по городу Алматы в Департамент Комитета фармацевтического контроля Министерства здравоохранения Республики Казахстан по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фармацевтического контроля Комитета фармации Министерства здравоохранения Республики Казахстан по городу Астане в Департамент Комитета фармацевтического контроля Министерства здравоохранения Республики Казахстан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фармацевтического контроля Комитета фармации Министерства здравоохранения Республики Казахстан по Атырауской области в Департамент Комитета фармацевтического контроля Министерства здравоохранения Республики Казахстан по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фармацевтического контроля Комитета фармации Министерства здравоохранения Республики Казахстан по Восточно-Казахстанской области в Департамент Комитета фармацевтического контроля Министерства здравоохранения Республики Казахстан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фармацевтического контроля Комитета фармации Министерства здравоохранения Республики Казахстан по Жамбылской области в Департамент Комитета фармацевтического контроля Министерства здравоохранения Республики Казахстан по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 фармацевтического контроля Комитета фармации Министерства здравоохранения Республики Казахстан по Западно-Казахстанской области в Департамент Комитета фармацевтического контроля Министерства здравоохранения Республики Казахстан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фармацевтического контроля Комитета фармации Министерства здравоохранения Республики Казахстан по Карагандинской области в Департамент Комитета фармацевтического контроля Министерства здравоохранения Республики Казахстан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фармацевтического контроля Комитета фармации Министерства здравоохранения Республики Казахстан по Костанайской области в Департамент Комитета фармацевтического контроля Министерства здравоохранения Республики Казахстан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 фармацевтического контроля Комитета фармации Министерства здравоохранения Республики Казахстан по Кызылординской области в Департамент Комитета фармацевтического контроля Министерства здравоохранения Республики Казахстан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Отдел фармацевтического контроля Комитета фармации Министерства здравоохранения Республики Казахстан по Мангистауской области в Департамент Комитета фармацевтического контроля Министерства здравоохранения Республики Казахстан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фармацевтического контроля Комитета фармации Министерства здравоохранения Республики Казахстан по Павлодарской области в Департамент Комитета фармацевтического контроля Министерства здравоохранения Республики Казахстан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фармацевтического контроля Комитета фармации Министерства здравоохранения Республики Казахстан по Северо-Казахстанской области в Департамент Комитета фармацевтического контроля Министерства здравоохранения Республики Казахстан по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фармацевтического контроля Комитета фармации Министерства здравоохранения Республики Казахстан по Южно-Казахстанской области в Департамент Комитета фармацевтического контроля Министерства здравоохранения Республики Казахстан по Южно-Казахстанской области.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 N 684 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государственных учреждений -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подразделений Комитета по контролю в сфере оказания медицинских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Акмолинское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Актюбинское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Алматинское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Комитета по контролю в сфере оказания медицинских услуг Министерства здравоохранения Республики Казахстан по городу Алматы в Департамент Комитета по контролю в сфере оказания медицинских услуг Министерства здравоохранения Республики Казахстан по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Комитета по контролю в сфере оказания медицинских услуг Министерства здравоохранения Республики Казахстан по городу Астане в Департамент Комитета по контролю в сфере оказания медицинских услуг Министерства здравоохранения Республики Казахстан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Атырауское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Восточно-Казахстанское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Жамбылское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Западно-Казахстанское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Карагандинское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Костанайское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Кызылординское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Мангистауское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Павлодарское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Северо-Казахстанское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Южно-Казахстанское областное управление Комитета по контролю в сфере оказания медицинских услуг Министерства здравоохранения Республики Казахстан в Департамент Комитета по контролю в сфере оказания медицинских услуг Министерства здравоохранения Республики Казахстан по Южно-Казахстанской области.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 N 684 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1124 "Вопросы Комитета фармации Министерства здравоохранения Республики Казахстан" (САПП Республики Казахстан, 2004 г., N 42, ст. 533):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"фармации" заменить словами "фармацевтического контроля";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дополнить словами "фармацевтического контроля Министерства здравоохранения Республики Казахстан.";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 Комитета фармации Министерства здравоохранения Республики Казахстан,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1125 "Вопросы Комитета государственного санитарно-эпидемиологического надзора Министерства здравоохранения Республики Казахстан" (САПП Республики Казахстан, 2004 г., N 42, ст. 534):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Казахстан, утвержденном указанным постановлением: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слово "Органы" заменить словами "Территориальные подразделения";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"Юго-Восточный межрегиональный департамент государственного санитарно-эпидемиологического надзора на железнодорожном транспорте с ниже перечисленными территориальными подразделениями:";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"Семипалатинское" заменить словом "Семейское";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"Центральный департамент государственного санитарно-эпидемиологического надзора на транспорте с ниже перечисленными территориальными подразделениями:";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"Западный межрегиональный департамент государственного санитарно-эпидемиологического надзора на железнодорожном транспорте с ниже перечисленными подразделениями:";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Юго-Восточный межрегиональный департамент государственного санитарно-эпидемиологического надзора на воздушном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Северо-Западный межрегиональный департамент государственного санитарно-эпидемиологического надзора на воздушном транспорте.";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"Государственные учреждения":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1) слово "Семипалатинский" заменить словом "Семейский";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"Северо-Центральный региональный центр санитарно-эпидемиологической экспертизы на железнодорожном транспорте с ниже перечисленными территориальными подразделениями:".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N 1327 "Вопросы Комитета по контролю в сфере оказания медицинских услуг Министерства здравоохранения Республики Казахстан" (САПП Республики Казахстан, 2004 г., N 49, ст. 628):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- территориальных подразделений Комитета по контролю в сфере оказания медицинских услуг Министерства здравоохранения Республики Казахстан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 N 684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2004 года N 1124 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подразделений Комитета фармацевтического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Департамент Комитета фармацевтического контроля Министерства здравоохранения Республики Казахстан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Комитета фармацевтического контроля Министерства здравоохранения Республики Казахстан по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Комитета фармацевтического контроля Министерства здравоохранения Республики Казахстан по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Комитета фармацевтического контроля Министерства здравоохранения Республики Казахстан по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Комитета фармацевтического контроля Министерства здравоохранения Республики Казахстан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Комитета фармацевтического контроля Министерства здравоохранения Республики Казахстан по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Комитета фармацевтического контроля Министерства здравоохранения Республики Казахстан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Комитета фармацевтического контроля Министерства здравоохранения Республики Казахстан по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Комитета фармацевтического контроля Министерства здравоохранения Республики Казахстан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Комитета фармацевтического контроля Министерства здравоохранения Республики Казахстан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Комитета фармацевтического контроля Министерства здравоохранения Республики Казахстан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Комитета фармацевтического контроля Министерства здравоохранения Республики Казахстан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Комитета фармацевтического контроля Министерства здравоохранения Республики Казахстан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Комитета фармацевтического контроля Министерства здравоохранения Республики Казахстан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Комитета фармацевтического контроля Министерства здравоохранения Республики Казахстан по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Комитета фармацевтического контроля Министерства здравоохранения Республики Казахстан по Южно-Казахстанской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2008 года N 684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N 1327 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контролю в сфере оказания медицинских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Департамент Комитета по контролю в сфере оказания медицинских услуг Министерства здравоохранения Республики Казахстан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Комитета по контролю в сфере оказания медицинских услуг Министерства здравоохранения Республики Казахстан по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Комитета по контролю в сфере оказания медицинских услуг Министерства здравоохранения Республики Казахстан по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Комитета по контролю в сфере оказания медицинских услуг Министерства здравоохранения Республики Казахстан по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Комитета по контролю в сфере оказания медицинских услуг Министерства здравоохранения Республики Казахстан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Комитета по контролю в сфере оказания медицинских услуг Министерства здравоохранения Республики Казахстан по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Комитета по контролю в сфере оказания медицинских услуг Министерства здравоохранения Республики Казахстан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Комитета по контролю в сфере оказания медицинских услуг Министерства здравоохранения Республики Казахстан по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Комитета по контролю в сфере оказания медицинских услуг Министерства здравоохранения Республики Казахстан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Комитета по контролю в сфере оказания медицинских услуг Министерства здравоохранения Республики Казахстан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Комитета по контролю в сфере оказания медицинских услуг Министерства здравоохранения Республики Казахстан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Комитета по контролю в сфере оказания медицинских услуг Министерства здравоохранения Республики Казахстан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Комитета по контролю в сфере оказания медицинских услуг Министерства здравоохранения Республики Казахстан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Комитета по контролю в сфере оказания медицинских услуг Министерства здравоохранения Республики Казахстан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Комитета по контролю в сфере оказания медицинских услуг Министерства здравоохранения Республики Казахстан по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Комитета по контролю в сфере оказания медицинских услуг Министерства здравоохранения Республики Казахстан по Южно-Казахстанской области.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