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84e8" w14:textId="dad8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улучшению взаимодействия с международными рейтинговыми агентствами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№ 688.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10.09.2009 </w:t>
      </w:r>
      <w:r>
        <w:rPr>
          <w:rFonts w:ascii="Times New Roman"/>
          <w:b w:val="false"/>
          <w:i w:val="false"/>
          <w:color w:val="ff0000"/>
          <w:sz w:val="28"/>
        </w:rPr>
        <w:t>N 1341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"с международным финансовым сотрудничеством" заменены словами "с международными рейтинговыми агентствами" в соответствии с постановлением Правительства РК от 10.09.2009 </w:t>
      </w:r>
      <w:r>
        <w:rPr>
          <w:rFonts w:ascii="Times New Roman"/>
          <w:b w:val="false"/>
          <w:i w:val="false"/>
          <w:color w:val="ff0000"/>
          <w:sz w:val="28"/>
        </w:rPr>
        <w:t>N 1341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взаимодействия Республики Казахстан с международными рейтинговыми агентствами для повышения инвестиционного имиджа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улучшению взаимодействия с международными рейтинговыми агентствами в составе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улучшению взаимодействия с международными рейтинговыми агентствами;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улучшению взаимодействия с международными рейтинговыми агентствами.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2008 года N 688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улучшению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международными рейтинговыми агентствами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экономики и бюджетного планирования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международной экономической интеграции Министерства экономики и бюджетного планирования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международной информации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Ассоциации финансистов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акционерного общества «Казкоммерцбанк»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«Народный Банк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2008 года N 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Положение в редакции постановления Правительства РК от 10.09.2009 </w:t>
      </w:r>
      <w:r>
        <w:rPr>
          <w:rFonts w:ascii="Times New Roman"/>
          <w:b w:val="false"/>
          <w:i w:val="false"/>
          <w:color w:val="ff0000"/>
          <w:sz w:val="28"/>
        </w:rPr>
        <w:t>N 1341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Комиссии по улучшению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международными рейтинговыми агентствами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Комиссии по улучшению взаимодействия с международными рейтинговыми агентствами (далее - Комиссия) определяет цель, задачи и полномочия Комиссии.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Главной целью Комиссии является обеспечение эффективного взаимодействия с международными рейтинговыми агентствами путем предоставления им необходимой согласованной информации на регулярной основе, а также обеспечение нахождения Казахстана в группе стран, имеющих суверенные кредитные рейтинги с аналогичными социально-экономическими показателями развития Казахстана.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полномочия Комиссии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Комиссии являются: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определению эффективной формы сотрудничества с международными рейтинговыми агентствами;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стандартам предоставления информации международным рейтинговым агентствам;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Плана мероприятий по улучшению взаимодействия с международными рейтинговыми агентствами.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в пределах своей компетенции для осуществления возложенных на нее задач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действия для организации, координации и совершенствования взаимодействия с международными рейтинговыми агентствами;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для проведения экспертиз и консультаций специалистов соответствующего профиля из государственных органов и организаций, а также организовывать при необходимости экспертные группы для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рекомендации и вносить предложения по вопросам, входящим в ее компетенцию, в Правительство Республики Казахстан и заинтересованные государственные органы.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Комиссию возглавляет ее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организует ее работу, в случае отсутствия председателя, заседание Комиссии проводится одним из заместителей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Рабочим органом Комиссии является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заседания Комиссии секретарь Комиссии оформляет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2008 года N 688 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План предусмотрены изменения постановлением Правительства РК от 18.06.2010 № 612 (не подлежит опубликованию).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улучшению взаимодействия с международными рейтинговыми агентствами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в редакции постановления Правительства РК от 10.09.2009 </w:t>
      </w:r>
      <w:r>
        <w:rPr>
          <w:rFonts w:ascii="Times New Roman"/>
          <w:b w:val="false"/>
          <w:i w:val="false"/>
          <w:color w:val="ff0000"/>
          <w:sz w:val="28"/>
        </w:rPr>
        <w:t>N 1341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17.06.2013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781"/>
        <w:gridCol w:w="2337"/>
        <w:gridCol w:w="2559"/>
        <w:gridCol w:w="1609"/>
        <w:gridCol w:w="2136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 агентствам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формату на 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о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Poor's,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Ltd.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АС,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сующей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Poor's,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Ltd.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визитов аналитиков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 Investors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Service, Fitch Ratings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Ltd. в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Ltd.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"Взаимо-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суве-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стан"</w:t>
            </w:r>
          </w:p>
        </w:tc>
      </w:tr>
      <w:tr>
        <w:trPr>
          <w:trHeight w:val="16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Конференц-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аналитиками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агентств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обсуждению 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аналитикам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оспаривающей информации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записка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 агентствам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 всех положительных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тенденциях и новшествах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экономической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госорганам прогнозов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аналитиков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кризисные ситуации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 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рейтингов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аналитиков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странам,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их с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Казахстану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</w:tr>
    </w:tbl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         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АФК         - Ассоциация финансистов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 -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НБК         - Национальный Банк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