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dbec" w14:textId="68dd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февраля 2001 года N 691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2008 года N 691. Утратило силу постановлением Правительства Республики Казахстан от 17 июля 2023 года № 602.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2001 года N 290 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предприятий" (САПП Республики Казахстан, 2001 г., N 8, ст. 85)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1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проведение ежегодного аудита организации в соответствии с законодательством Республики Казахстан и международными стандартами финансовой отчетности и аудита, не противоречащими законодательству Республики Казахстан, опубликованными на государственном и русском языках организацией, имеющей письменное разрешение на их официальную публикацию в Республике Казахстан от Комитета по международной аудиторской практике при Международной федерации бухгалтеров по итогам финансового года аудиторскими организациями, соответствующими квалификационным требованиям по проведению обязательного аудита, утвержденным уполномоченным государственным органом;";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2-1 цифру "7)," исключить;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изложить в новой редакции согласно приложению 1 к настоящему постановлению.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 2 к настоящему постановлению.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2008 года N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2001 года N 290 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акционерных обществ и республиканских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предприятий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АО "Национальная компания "Социальная-предпринимательская корпорация "Сарыарка"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АО "Национальная компания "Социально-предпринимательская корпорация "Оңтүстік"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АО "Национальная компания "Социально-предпринимательская корпорация "Ертіс"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АО "Национальная компания "Социально-предпринимательская корпорация "Жетісу"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АО "Национальная компания "Социально-предпринимательская корпорация "Каспий"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АО "Национальная компания "Социально-предпринимательская корпорация "Тобол"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АО "Национальная компания "Социально-предпринимательская корпорация "Батыс"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АО "Национальная компания "Қазақстан Ғарыш сапары"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АО "Национальная компания "Казахское информационное агентство (Казинформ)"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АО "Национальная атомная компания "Казатомпром"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РГП "Актауский международный морской торговый 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РГП "Казаэронавигация"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-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- Республиканское государственное предприятие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2008 года N 691 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августа 1998 года N 800 "О Плане мероприятий по реализации Государственной программы развития и совершенствования бухгалтерского учета и аудита в Республике Казахстан на 1998-2000 годы".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18 апреля 2001 года N 517 "О государственных органах, представители которых входят в состав Квалификационной комиссии по аттестации кандидатов в аудиторы" (САПП Республики Казахстан, 2001 г., N 14, ст. 182).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23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2001 года N 1369 "О внесении изменений и дополнений и признании утратившими силу некоторых решений Правительства Республики Казахстан" (САПП Республики Казахстан, 2001 г., N 36-37, ст. 478).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2002 года N 1420 "О внесении изменений в постановление Правительства Республики Казахстан от 18 апреля 2001 года N 517" (САПП Республики Казахстан, 2002 г., N 48, ст. 483).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