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174d" w14:textId="99d1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специализированной организации по вопросам концессии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2008 года N 693.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"Казахстанский центр государственно-частного партнерства" (далее - общество) со стопроцентным участием государства в его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общество специализированной организацией по вопросам концессии, основным предметом деятельности которого является проведение: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постановлением Правительства РК от 17.04.2018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постановлением Правительства РК от 30.04.2014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экспертизы конкурсной документации, в том числе при внесении в нее изменений и дополнений, за исключением случаев, установленных подпунктом 3-2)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концессиях";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экспертизы концессионных заявок, представленных участниками конкурса при проведении конкурса по выбору концессионера, за исключением случаев, установленных подпунктом 3-2)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концессиях";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постановлением Правительства РК от 17.04.2018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экспертизы предложений концессионера на получение поручительства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оценки реализации концессионных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экономической экспертизы республиканских бюджетных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экономической экспертизы инвестиционных проектов для предоставления государственных гарантий;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экономической экспертизы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оценки реализации бюджетных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оценки реализации бюджетных инвестиций посредством участия государства в уставном капитале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30.04.2014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исследований в области бюджетных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экономической экспертизы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21.06.2010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27.04.2012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10.05.2012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опубликования); от 30.04.2014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09.10.2014 </w:t>
      </w:r>
      <w:r>
        <w:rPr>
          <w:rFonts w:ascii="Times New Roman"/>
          <w:b w:val="false"/>
          <w:i w:val="false"/>
          <w:color w:val="00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25.12.2015 </w:t>
      </w:r>
      <w:r>
        <w:rPr>
          <w:rFonts w:ascii="Times New Roman"/>
          <w:b w:val="false"/>
          <w:i w:val="false"/>
          <w:color w:val="000000"/>
          <w:sz w:val="28"/>
        </w:rPr>
        <w:t>№ 1056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17.04.2018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Министерству экономики и бюджетного планирования Республики Казахстан в установленном законодательством порядке обеспечить формирование уставного капитала общества в размере 350000000 (триста пятьдесят миллионов) тенге за счет средств, предусмотренных в республиканском бюджете на 2008 год.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экономики и бюджетного планирования Республики Казахстан утвердить устав общества и обеспечить его государственную регистрацию в органах юстиции Республики Казахстан;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Министерству экономики и бюджетного планирования Республики Казахстан права владения и пользования государственным пакетом акций общества;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дополнения, которые вносятся в некоторые решения Правительства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2008 года N 693 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21-105, следующего содержания: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"21-105. АО "Казахстанский центр государственно-частного партнерства".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экономики и бюджетного планирования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268-5,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"268-5. АО "Казахстанский центр государственно-частного партнерства".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