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6b9c" w14:textId="3976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сумм целевых текущих трансфертов областным бюджетам, бюджетам городов Астаны и Алматы на 2008 год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694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декабря 2007 года "О республиканском бюджете на 2008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сумм целевых текущих трансфертов областным бюджетам, бюджетам городов Астаны и Алматы на 2008 год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 целевое использование выделенных сумм целевых текущих трансфертов;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в Министерство образования и науки Республики Казахстан, Министерство здравоохранения Республики Казахстан соответствующих отчетов об использовании выделенных сумм целевых текущих трансфертов до 5 числа месяца, следующего за отчетным.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2008 года N 694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2008 год на выплату стипендий обучающимся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организациях технического и профессионального,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послесреднего образования на основании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образовательного заказа местных исполнительных органов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53"/>
        <w:gridCol w:w="1673"/>
        <w:gridCol w:w="2513"/>
        <w:gridCol w:w="2493"/>
      </w:tblGrid>
      <w:tr>
        <w:trPr>
          <w:trHeight w:val="4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225 245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192 806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32 439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18 321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24 226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21 869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15 675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26 549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19 891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