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4eb5" w14:textId="3b14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марта 2008 года N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2008 года N 249 "О внесении изменения и дополнений в постановление Правительства Республики Казахстан от 20 марта 2007 года N 225 и выделении средств из резерва Правительства Республики Казахстан"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"32691500000 (тридцать два миллиарда шестьсот девяносто один миллион пятьсот тысяч)" заменить словами "33621500000 (тридцать три миллиарда шестьсот двадцать один миллион пятьсот тысяч)";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"14925600000 (четырнадцать миллиардов девятьсот двадцать пять миллионов шестьсот тысяч)" заменить словами "15855600000 (пятнадцать миллиардов восемьсот пятьдесят пять миллионов шестьсот тысяч)";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к указанному постановлению изложить в новой редакции согласно приложению к настоящему постановлению";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"Сумма 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"14925600,0" заменить цифрами "15855600,0";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3, 10 цифры "3769507,0", "136923,0" заменить соответственно цифрами "3940757,0", "895673,0";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"7195000,0" заменить цифрами "8125000,0";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3, 10 цифры "1326632,0", "122464,0" заменить соответственно цифрами "1497882,0", "881214,0".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