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6a86" w14:textId="c19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2008 года N 191 "Об утверждении Правил кредитования областных бюджетов, бюджетов городов Астаны и Алматы на строительство и приобретение жилья на 2008 год" (САПП Республики Казахстан, 2008 г., N 10, ст. 107)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кредитования областных бюджетов, бюджетов городов Астаны и Алматы на строительство и приобретение жилья на 2008 год,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"31200000000 (тридцать один миллиард двести миллионов)" заменить словами "16200000000 (шестнадцать миллиардов двести миллионов)".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