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4ed" w14:textId="3785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2008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января 2008 года N 17 "Отдельные вопросы стабилизации цен на потребительском рынке"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пункте 1 слова "1 310 000 000 (один миллиард триста десять миллионов) тенге" заменить словами "1 270 188 800 (один миллиард двести семьдесят миллионов сто восемьдесят восемь тысяч восемьсот тенге)";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 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2008 года N 702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2008 года N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и объем материальных ценностей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материального резерва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73"/>
        <w:gridCol w:w="953"/>
        <w:gridCol w:w="1333"/>
        <w:gridCol w:w="1733"/>
        <w:gridCol w:w="1933"/>
        <w:gridCol w:w="2133"/>
        <w:gridCol w:w="181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ИНКОТЕРМС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(рафинированное,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бутилированное)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609138210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(рис)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2482,35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202311525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445737500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9836,32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1257187235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 торговой деятельности Министерства индустрии и торговли Республики Казахстан представил недельную потребность товаров, указанных в таблице. На хранение, перемещение и выпуск материальных ценностей государственного резерва предусматривается использовать из выделенных средств резерва Правительства Республики Казахстан (1270188800,00 (один миллиард двести семьдесят миллионов сто восемьдесят восемь тысяч восемьсот тенге) 13001565,00 тенге.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