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d18bd" w14:textId="0bd18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Некоторые вопросы Министерства по чрезвычайным ситуациям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июля 2008 года № 712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государственные учреждения - территориальные органы Министерства по чрезвычайным ситуациям Республики Казахстан согласно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1 </w:t>
      </w:r>
      <w:r>
        <w:rPr>
          <w:rFonts w:ascii="Times New Roman"/>
          <w:b w:val="false"/>
          <w:i w:val="false"/>
          <w:color w:val="000000"/>
          <w:sz w:val="28"/>
        </w:rPr>
        <w:t>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финансирование государственных учреждений территориальных органов Министерства по чрезвычайным ситуациям Республики Казахстан осуществляется за счет и в пределах средств, предусмотренных в республиканском бюджете Министерству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Реорганизовать: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государственное учреждение "Служба пожаротушения и аварийно-спасательных работ" путем разделения на государственные учреждения "Служба пожаротушения и аварийно-спасательных работ" в областях, городах Астане и Алматы департаментов по чрезвычайным ситуациям областей, городов Астаны и Алматы Министерства по чрезвычайным ситуациям Республики Казахстан согласно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2 </w:t>
      </w:r>
      <w:r>
        <w:rPr>
          <w:rFonts w:ascii="Times New Roman"/>
          <w:b w:val="false"/>
          <w:i w:val="false"/>
          <w:color w:val="000000"/>
          <w:sz w:val="28"/>
        </w:rPr>
        <w:t>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государственные учреждения Министерства по чрезвычайным ситуациям Республики Казахстан путем присоединения к ним государственных учреждений Комитета противопожарной службы Министерства по чрезвычайным ситуациям Республики Казахстан, Комитета по государственному контролю за чрезвычайными ситуациями и промышленной безопасностью Министерства по чрезвычайным ситуациям согласно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3 </w:t>
      </w:r>
      <w:r>
        <w:rPr>
          <w:rFonts w:ascii="Times New Roman"/>
          <w:b w:val="false"/>
          <w:i w:val="false"/>
          <w:color w:val="000000"/>
          <w:sz w:val="28"/>
        </w:rPr>
        <w:t>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Переименовать государственные учреждения Министерства по чрезвычайным ситуациям Республики Казахстан согласно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4 </w:t>
      </w:r>
      <w:r>
        <w:rPr>
          <w:rFonts w:ascii="Times New Roman"/>
          <w:b w:val="false"/>
          <w:i w:val="false"/>
          <w:color w:val="000000"/>
          <w:sz w:val="28"/>
        </w:rPr>
        <w:t>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Утвердить прилагаемые изменения и дополнения, которые вносятся в решения Правительства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Министерству по чрезвычайным ситуациям Республики Казахстан принять иные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июля 2008 года N 712  </w:t>
      </w:r>
    </w:p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создаваемых государственных учреждений - территориальных органов </w:t>
      </w:r>
      <w:r>
        <w:br/>
      </w:r>
      <w:r>
        <w:rPr>
          <w:rFonts w:ascii="Times New Roman"/>
          <w:b/>
          <w:i w:val="false"/>
          <w:color w:val="000000"/>
        </w:rPr>
        <w:t xml:space="preserve">
Министерства по чрезвычайным ситуациям Республики Казахстан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Управление по чрезвычайным ситуациям города Актобе Департамента по чрезвычайным ситуациям Актюбинской области Министерства по чрезвычайным ситуациям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Управление по чрезвычайным ситуациям города Актау Департамента по чрезвычайным ситуациям Мангистауской области Министерства по чрезвычайным ситуациям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Управление по чрезвычайным ситуациям района Алматы Департамента по чрезвычайным ситуациям города Астаны Министерства по чрезвычайным ситуациям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Управление по чрезвычайным ситуациям города Атырау Департамента по чрезвычайным ситуациям Атырауской области Министерства по чрезвычайным ситуациям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Управление по чрезвычайным ситуациям города Караганды Департамента по чрезвычайным ситуациям Карагандинской области Министерства по чрезвычайным ситуациям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Управление по чрезвычайным ситуациям города Кокшетау Департамента по чрезвычайным ситуациям Акмолинской области Министерства по чрезвычайным ситуациям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Управление по чрезвычайным ситуациям города Костаная Департамента по чрезвычайным ситуациям Костанайской области Министерства по чрезвычайным ситуациям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Управление по чрезвычайным ситуациям города Кызылорды Департамента по чрезвычайным ситуациям Кызылординской области Министерства по чрезвычайным ситуациям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Управление по чрезвычайным ситуациям Сарыагашского района Департамента по чрезвычайным ситуациям Южно-Казахстанской области. Министерства по чрезвычайным ситуациям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Управление по чрезвычайным ситуациям района Сарыарка Департамента по чрезвычайным ситуациям города Астаны Министерства по чрезвычайным ситуациям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Управление по чрезвычайным ситуациям Сайрамского района Департамента по чрезвычайным ситуациям Южно-Казахстанской области Министерства по чрезвычайным ситуациям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Управление по чрезвычайным ситуациям города Степногорска Департамента по чрезвычайным ситуациям Акмолинской области Министерства по чрезвычайным ситуациям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Управление по чрезвычайным ситуациям города Тараза Департамента по чрезвычайным ситуациям Жамбылской области Министерства по чрезвычайным ситуациям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Управление по чрезвычайным ситуациям города Темиртау Департамента по чрезвычайным ситуациям Карагандинской области Министерства по чрезвычайным ситуациям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Управление по чрезвычайным ситуациям города Туркестана Департамента по чрезвычайным ситуациям Южно-Казахстанской области Министерства по чрезвычайным ситуациям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Управление по чрезвычайным ситуациям города Павлодара Департамента по чрезвычайным ситуациям Павлодарской области Министерства по чрезвычайным ситуациям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Управление по чрезвычайным ситуациям города Петропавловска Департамента по чрезвычайным ситуациям Северо-Казахстанской области Министерства по чрезвычайным ситуациям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Управление по чрезвычайным ситуациям города Уральска Департамента по чрезвычайным ситуациям Западно-Казахстанской области Министерства по чрезвычайным ситуациям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Управление по чрезвычайным ситуациям города Шымкента Департамента по чрезвычайным ситуациям Южно-Казахстанской области Министерства по чрезвычайным ситуациям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Отдел по чрезвычайным ситуациям Аккольского района Департамента по чрезвычайным ситуациям Акмолинской области Министерства по чрезвычайным ситуациям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Отдел по чрезвычайным ситуациям Аршалынского района Департамента по чрезвычайным ситуациям Акмолинской области Министерства по чрезвычайным ситуациям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Отдел по чрезвычайным ситуациям Астраханского района Департамента по чрезвычайным ситуациям Акмолинской области Министерства по чрезвычайным ситуациям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Отдел по чрезвычайным ситуациям Атбасарского района Департамента по чрезвычайным ситуациям Акмолинской области Министерства по чрезвычайным ситуациям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Отдел по чрезвычайным ситуациям Буландынского района Департамента по чрезвычайным ситуациям Акмолинской области Министерства по чрезвычайным ситуациям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Отдел по чрезвычайным ситуациям Егиндыкольского района Департамента по чрезвычайным ситуациям Акмолинской области Министерства по чрезвычайным ситуациям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Отдел по чрезвычайным ситуациям Енбекшильдерского района Департамента по чрезвычайным ситуациям Акмолинской области Министерства по чрезвычайным ситуациям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Отдел по чрезвычайным ситуациям Ерейментауского района Департамента по чрезвычайным ситуациям Акмолинской области Министерства по чрезвычайным ситуациям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28. Отдел по чрезвычайным ситуациям Есильского района Департамента по чрезвычайным ситуациям Акмолинской области Министерства по чрезвычайным ситуациям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29. Отдел по чрезвычайным ситуациям Жаксынского района Департамента по чрезвычайным ситуациям Акмолинской области Министерства по чрезвычайным ситуациям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30. Отдел по чрезвычайным ситуациям Жаркаинского района Департамента по чрезвычайным ситуациям Акмолинской области Министерства по чрезвычайным ситуациям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31. Отдел по чрезвычайным ситуациям Зерендинского района Департамента по чрезвычайным ситуациям Акмолинской области Министерства по чрезвычайным ситуациям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32. Отдел по чрезвычайным ситуациям Коргалжынского района Департамента по чрезвычайным ситуациям Акмолинской области Министерства по чрезвычайным ситуациям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33. Отдел по чрезвычайным ситуациям Сандыктауского района Департамента по чрезвычайным ситуациям Акмолинской области Министерства по чрезвычайным ситуациям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34. Отдел по чрезвычайным ситуациям Целиноградского района Департамента по чрезвычайным ситуациям Акмолинской области Министерства по чрезвычайным ситуациям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35. Отдел по чрезвычайным ситуациям Шортандинского района Департамента по чрезвычайным ситуациям Акмолинской области Министерства по чрезвычайным ситуациям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36. Отдел по чрезвычайным ситуациям Щучинского района Департамента по чрезвычайным ситуациям Акмолинской области Министерства по чрезвычайным ситуациям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37. Отдел по чрезвычайным ситуациям Аксуского района Департамента по чрезвычайным ситуациям Алматинской области Министерства по чрезвычайным ситуациям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38. Отдел по чрезвычайным ситуациям Алакольского района Департамента по чрезвычайным ситуациям Алматинской области Министерства по чрезвычайным ситуациям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39. Отдел по чрезвычайным ситуациям Балхашского района Департамента по чрезвычайным ситуациям Алматинской области Министерства по чрезвычайным ситуациям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40. Отдел по чрезвычайным ситуациям Енбикшиказахского района Департамента по чрезвычайным ситуациям Алматинской области Министерства по чрезвычайным ситуациям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41. Отдел по чрезвычайным ситуациям Ескельдинского района Департамента по чрезвычайным ситуациям Алматинской области Министерства по чрезвычайным ситуациям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42. Отдел по чрезвычайным ситуациям Жамбылского района Департамента по чрезвычайным ситуациям Алматинской области Министерства по чрезвычайным ситуациям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43. Отдел по чрезвычайным ситуациям Илийского района Департамента по чрезвычайным ситуациям Алматинской области Министерства по чрезвычайным ситуациям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44. Отдел по чрезвычайным ситуациям города Капшагая Департамента по чрезвычайным ситуациям Алматинской области Министерства по чрезвычайным ситуациям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45. Отдел по чрезвычайным ситуациям Карасайского района Департамента по чрезвычайным ситуациям Алматинской области Министерства по чрезвычайным ситуациям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46. Отдел по чрезвычайным ситуациям Каратальского района Департамента по чрезвычайным ситуациям Алматинской области Министерства по чрезвычайным ситуациям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47. Отдел по чрезвычайным ситуациям Кербулакского района Департамента по чрезвычайным ситуациям Алматинской области Министерства по чрезвычайным ситуациям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48. Отдел по чрезвычайным ситуациям Коксуского района Департамента по чрезвычайным ситуациям Алматинской области Министерства по чрезвычайным ситуациям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49. Отдел по чрезвычайным ситуациям Панфиловского района Департамента по чрезвычайным ситуациям Алматинской области Министерства по чрезвычайным ситуациям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50. Отдел по чрезвычайным ситуациям Раимбекского района Департамента по чрезвычайным ситуациям Алматинской области Министерства по чрезвычайным ситуациям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51. Отдел по чрезвычайным ситуациям Саркандского района Департамента по чрезвычайным ситуациям Алматинской области Министерства по чрезвычайным ситуациям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52. Отдел по чрезвычайным ситуациям Талгарского района Департамента по чрезвычайным ситуациям Алматинской области Министерства по чрезвычайным ситуациям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53. Отдел по чрезвычайным ситуациям города Текели Департамента по чрезвычайным ситуациям Алматинской области Министерства по чрезвычайным ситуациям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54. Отдел по чрезвычайным ситуациям Уйгурского района Департамента по чрезвычайным ситуациям Алматинской области Министерства по чрезвычайным ситуациям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55. Отдел по чрезвычайным ситуациям Айтекебийского района Департамента по чрезвычайным ситуациям Актюбинской области Министерства по чрезвычайным ситуациям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56. Отдел по чрезвычайным ситуациям Алгинского района Департамента по чрезвычайным ситуациям Актюбинской области Министерства по чрезвычайным ситуациям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57. Отдел по чрезвычайным ситуациям Байганинского района Департамента по чрезвычайным ситуациям Актюбинской области Министерства по чрезвычайным ситуациям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58. Отдел по чрезвычайным ситуациям Иргизского района Департамента по чрезвычайным ситуациям Актюбинской области Министерства по чрезвычайным ситуациям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59. Отдел по чрезвычайным ситуациям Каргалинского района Департамента по чрезвычайным ситуациям Актюбинской области Министерства по чрезвычайным ситуациям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60. Отдел по чрезвычайным ситуациям Мартукского района Департамента по чрезвычайным ситуациям Актюбинской области Министерства по чрезвычайным ситуациям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61. Отдел по чрезвычайным ситуациям Мугалжарского района Департамента по чрезвычайным ситуациям Актюбинской области Министерства по чрезвычайным ситуациям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62. Отдел по чрезвычайным ситуациям Темирского района Департамента по чрезвычайным ситуациям Актюбинской области Министерства по чрезвычайным ситуациям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63. Отдел по чрезвычайным ситуациям Уилского района Департамента по чрезвычайным ситуациям Актюбинской области Министерства по чрезвычайным ситуациям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64. Отдел по чрезвычайным ситуациям Хобдинского района Департамента по чрезвычайным ситуациям Актюбинской области Министерства по чрезвычайным ситуациям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65. Отдел по чрезвычайным ситуациям Хромтауского района Департамента по чрезвычайным ситуациям Актюбинской области Министерства по чрезвычайным ситуациям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66. Отдел по чрезвычайным ситуациям Шалкарского района Департамента по чрезвычайным ситуациям Актюбинской области Министерства по чрезвычайным ситуациям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67. Отдел по чрезвычайным ситуациям Жылыойского района Департамента по чрезвычайным ситуациям Атырауской области Министерства по чрезвычайным ситуациям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68. Отдел по чрезвычайным ситуациям Индерского района Департамента по чрезвычайным ситуациям Атырауской области Министерства по чрезвычайным ситуациям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69. Отдел по чрезвычайным ситуациям Исатайского района Департамента по чрезвычайным ситуациям Атырауской области Министерства по чрезвычайным ситуациям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70. Отдел по чрезвычайным ситуациям Кзылкогинского района Департамента по чрезвычайным ситуациям Атырауской области Министерства по чрезвычайным ситуациям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71. Отдел по чрезвычайным ситуациям Курмангазинского района Департамента по чрезвычайным ситуациям Атырауской области Министерства по чрезвычайным ситуациям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72. Отдел по чрезвычайным ситуациям Макатского района Департамента по чрезвычайным ситуациям Атырауской области Министерства по чрезвычайным ситуациям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73. Отдел по чрезвычайным ситуациям Махамбетского района Департамента по чрезвычайным ситуациям Атырауской области Министерства по чрезвычайным ситуациям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74. Отдел по чрезвычайным ситуациям Абайского района Департамента по чрезвычайным ситуациям Восточно-Казахстанской области Министерства по чрезвычайным ситуациям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75. Отдел по чрезвычайным ситуациям Аягозского района Департамента по чрезвычайным ситуациям Восточно-Казахстанской области Министерства по чрезвычайным ситуациям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76. Отдел по чрезвычайным ситуациям Бескарагайского района Департамента по чрезвычайным ситуациям Восточно-Казахстанской области Министерства по чрезвычайным ситуациям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77. Отдел по чрезвычайным ситуациям Бородулихинского района Департамента по чрезвычайным ситуациям Восточно-Казахстанской области Министерства по чрезвычайным ситуациям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78. Отдел по чрезвычайным ситуациям Глубоковского района Департамента по чрезвычайным ситуациям Восточно-Казахстанской области Министерства по чрезвычайным ситуациям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79. Отдел по чрезвычайным ситуациям Жарминского района Департамента по чрезвычайным ситуациям Восточно-Казахстанской области Министерства по чрезвычайным ситуациям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80. Отдел по чрезвычайным ситуациям Зайсанского района Департамента по чрезвычайным ситуациям Восточно-Казахстанской области Министерства по чрезвычайным ситуациям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81. Отдел по чрезвычайным ситуациям Катон-Карагайского района Департамента по чрезвычайным ситуациям Восточно-Казахстанской области Министерства по чрезвычайным ситуациям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82. Отдел по чрезвычайным ситуациям Кокпектинского района Департамента по чрезвычайным ситуациям Восточно-Казахстанской области Министерства по чрезвычайным ситуациям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83. Отдел по чрезвычайным ситуациям города Курчатова Департамента по чрезвычайным ситуациям Восточно-Казахстанской области Министерства по чрезвычайным ситуациям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84. Отдел по чрезвычайным ситуациям Курчумского района Департамента по чрезвычайным ситуациям Восточно-Казахстанской области Министерства по чрезвычайным ситуациям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85. Отдел по чрезвычайным ситуациям Тарбагатайского района Департамента по чрезвычайным ситуациям Восточно-Казахстанской области Министерства по чрезвычайным ситуациям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86. Отдел по чрезвычайным ситуациям Уланского района Департамента по чрезвычайным ситуациям Восточно-Казахстанской области Министерства по чрезвычайным ситуациям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87. Отдел по чрезвычайным ситуациям Урджарского района Департамента по чрезвычайным ситуациям Восточно-Казахстанской области Министерства по чрезвычайным ситуациям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88. Отдел по чрезвычайным ситуациям Шемонаихинского района Департамента по чрезвычайным ситуациям Восточно-Казахстанской области Министерства по чрезвычайным ситуациям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89. Отдел по чрезвычайным ситуациям Байзакского района Департамента по чрезвычайным ситуациям Жамбылской области Министерства по чрезвычайным ситуациям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90. Отдел по чрезвычайным ситуациям Жамбылского района Департамента по чрезвычайным ситуациям Жамбылской области Министерства по чрезвычайным ситуациям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91. Отдел по чрезвычайным ситуациям Жуалынского района Департамента по чрезвычайным ситуациям Жамбылской области Министерства по чрезвычайным ситуациям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92. Отдел по чрезвычайным ситуациям Кордайского района Департамента по чрезвычайным ситуациям Жамбылской области Министерства по чрезвычайным ситуациям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93. Отдел по чрезвычайным ситуациям Меркенского района Департамента по чрезвычайным ситуациям Жамбылской области Министерства по чрезвычайным ситуациям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94. Отдел по чрезвычайным ситуациям Мойынкумского района Департамента по чрезвычайным ситуациям Жамбылской области Министерства по чрезвычайным ситуациям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95. Отдел по чрезвычайным ситуациям Сарысуского района Департамента по чрезвычайным ситуациям Жамбылской области Министерства по чрезвычайным ситуациям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96. Отдел по чрезвычайным ситуациям Таласского района Департамента по чрезвычайным ситуациям Жамбылской области Министерства по чрезвычайным ситуациям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97. Отдел по чрезвычайным ситуациям района Турара Рыскулова Департамента по чрезвычайным ситуациям Жамбылской области Министерства по чрезвычайным ситуациям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98. Отдел по чрезвычайным ситуациям Шуйского района Департамента по чрезвычайным ситуациям Жамбылской области Министерства по чрезвычайным ситуациям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99. Отдел по чрезвычайным ситуациям Акжаикского района Департамента по чрезвычайным ситуациям Западно-Казахстанской области Министерства по чрезвычайным ситуациям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100. Отдел по чрезвычайным ситуациям Бокейординского района Департамента по чрезвычайным ситуациям Западно-Казахстанской области Министерства по чрезвычайным ситуациям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101. Отдел по чрезвычайным ситуациям Бурлинского района Департамента по чрезвычайным ситуациям Западно-Казахстанской области Министерства по чрезвычайным ситуациям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102. Отдел по чрезвычайным ситуациям Жангалинского района Департамента по чрезвычайным ситуациям Западно-Казахстанской области Министерства по чрезвычайным ситуациям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103. Отдел по чрезвычайным ситуациям Жанибекского района Департамента по чрезвычайным ситуациям Западно-Казахстанской области Министерства по чрезвычайным ситуациям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104. Отдел по чрезвычайным ситуациям Зеленовского района Департамента по чрезвычайным ситуациям Западно-Казахстанской области Министерства по чрезвычайным ситуациям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105. Отдел по чрезвычайным ситуациям Казталовского района Департамента по чрезвычайным ситуациям Западно-Казахстанской области Министерства по чрезвычайным ситуациям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106. Отдел по чрезвычайным ситуациям Каратобинского района Департамента по чрезвычайным ситуациям Западно-Казахстанской области Министерства по чрезвычайным ситуациям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107. Отдел по чрезвычайным ситуациям Сырымского района Департамента по чрезвычайным ситуациям Западно-Казахстанской области Министерства по чрезвычайным ситуациям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108. Отдел по чрезвычайным ситуациям Таскалинского района Департамента по чрезвычайным ситуациям Западно-Казахстанской области Министерства по чрезвычайным ситуациям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109. Отдел по чрезвычайным ситуациям Теректинского района Департамента по чрезвычайным ситуациям Западно-Казахстанской области Министерства по чрезвычайным ситуациям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110. Отдел по чрезвычайным ситуациям Чингирлауского района Департамента по чрезвычайным ситуациям Западно-Казахстанской области Министерства по чрезвычайным ситуациям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111. Отдел по чрезвычайным ситуациям Абайского района Департамента по чрезвычайным ситуациям Карагандинской области Министерства по чрезвычайным ситуациям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112. Отдел по чрезвычайным ситуациям Актогайского района Департамента по чрезвычайным ситуациям Карагандинской области Министерства по чрезвычайным ситуациям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113. Отдел по чрезвычайным ситуациям Бухаржырауского района Департамента по чрезвычайным ситуациям Карагандинской области Министерства по чрезвычайным ситуациям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114. Отдел по чрезвычайным ситуациям Жанааркинского района Департамента по чрезвычайным ситуациям Карагандинской области Министерства по чрезвычайным ситуациям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115. Отдел по чрезвычайным ситуациям города Каражала Департамента по чрезвычайным ситуациям Карагандинской области Министерства по чрезвычайным ситуациям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116. Отдел по чрезвычайным ситуациям Каркаралинского района Департамента по чрезвычайным ситуациям Карагандинской области Министерства по чрезвычайным ситуациям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117. Отдел по чрезвычайным ситуациям Нуринского района Департамента по чрезвычайным ситуациям Карагандинской области Министерства по чрезвычайным ситуациям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118. Отдел по чрезвычайным ситуациям Осакаровского района Департамента по чрезвычайным ситуациям Карагандинской области Министерства по чрезвычайным ситуациям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119. Отдел по чрезвычайным ситуациям города Приозерска Департамента по чрезвычайным ситуациям Карагандинской области Министерства по чрезвычайным ситуациям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120. Отдел по чрезвычайным ситуациям города Сарани Департамента по чрезвычайным ситуациям Карагандинской области Министерства по чрезвычайным ситуациям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121. Отдел по чрезвычайным ситуациям города Сатпаева Департамента по чрезвычайным ситуациям Карагандинской области Министерства по чрезвычайным ситуациям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122. Отдел по чрезвычайным ситуациям Улытауского района Департамента по чрезвычайным ситуациям Карагандинской области Министерства по чрезвычайным ситуациям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123. Отдел по чрезвычайным ситуациям города Шахтинска Департамента по чрезвычайным ситуациям Карагандинской области Министерства по чрезвычайным ситуациям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124. Отдел по чрезвычайным ситуациям Шетского района Департамента по чрезвычайным ситуациям Карагандинской области Министерства по чрезвычайным ситуациям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125. Отдел по чрезвычайным ситуациям Алтынсаринского района Департамента по чрезвычайным ситуациям Костанайской области Министерства по чрезвычайным ситуациям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126. Отдел по чрезвычайным ситуациям Амангельдинского района Департамента по чрезвычайным ситуациям Костанайской области Министерства по чрезвычайным ситуациям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127. Отдел по чрезвычайным ситуациям Аулиекольского района Департамента по чрезвычайным ситуациям Костанайской области Министерства по чрезвычайным ситуациям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128. Отдел по чрезвычайным ситуациям Денисовского района Департамента по чрезвычайным ситуациям Костанайской области Министерства по чрезвычайным ситуациям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129. Отдел по чрезвычайным ситуациям Жангильдинского района Департамента по чрезвычайным ситуациям Костанайской области Министерства по чрезвычайным ситуациям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130. Отдел по чрезвычайным ситуациям Житикаринского района Департамента по чрезвычайным ситуациям Костанайской области Министерства по чрезвычайным ситуациям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131. Отдел по чрезвычайным ситуациям Камыстинского района Департамента по чрезвычайным ситуациям Костанайской области Министерства по чрезвычайным ситуациям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132. Отдел по чрезвычайным ситуациям Карабалыкского района Департамента по чрезвычайным ситуациям Костанайской области Министерства по чрезвычайным ситуациям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133. Отдел по чрезвычайным ситуациям Карасуского района Департамента по чрезвычайным ситуациям Костанайской области Министерства по чрезвычайным ситуациям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134. Отдел по чрезвычайным ситуациям Костанайского района Департамента по чрезвычайным ситуациям Костанайской области Министерства по чрезвычайным ситуациям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135. Отдел по чрезвычайным ситуациям города Лисаковска Департамента по чрезвычайным ситуациям Костанайской области Министерства по чрезвычайным ситуациям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136. Отдел по чрезвычайным ситуациям Мендыгаринского района Департамента по чрезвычайным ситуациям Костанайской области Министерства по чрезвычайным ситуациям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137. Отдел по чрезвычайным ситуациям Наурзумского района Департамента по чрезвычайным ситуациям Костанайской области Министерства по чрезвычайным ситуациям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138. Отдел по чрезвычайным ситуациям города Рудного Департамента по чрезвычайным ситуациям Костанайской области Министерства по чрезвычайным ситуациям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139. Отдел по чрезвычайным ситуациям Сарыкольского района Департамента по чрезвычайным ситуациям Костанайской области Министерства по чрезвычайным ситуациям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140. Отдел по чрезвычайным ситуациям Тарановского района Департамента по чрезвычайным ситуациям Костанайской области Министерства по чрезвычайным ситуациям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141. Отдел по чрезвычайным ситуациям Узункольского района Департамента по чрезвычайным ситуациям Костанайской области Министерства по чрезвычайным ситуациям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142. Отдел по чрезвычайным ситуациям Федоровского района Департамента по чрезвычайным ситуациям Костанайской области Министерства по чрезвычайным ситуациям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143. Отдел по чрезвычайным ситуациям Аральского района Департамента по чрезвычайным ситуациям Кызылординской области Министерства по чрезвычайным ситуациям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144. Отдел по чрезвычайным ситуациям Жалагашского района Департамента по чрезвычайным ситуациям Кызылординской области Министерства по чрезвычайным ситуациям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145. Отдел по чрезвычайным ситуациям Жанакорганского района Департамента по чрезвычайным ситуациям Кызылординской области Министерства по чрезвычайным ситуациям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146. Отдел по чрезвычайным ситуациям Казалинского района Департамента по чрезвычайным ситуациям Кызылординской области Министерства по чрезвычайным ситуациям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147. Отдел по чрезвычайным ситуациям Кармакшинского района Департамента по чрезвычайным ситуациям Кызылординской области Министерства по чрезвычайным ситуациям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148. Отдел по чрезвычайным ситуациям Сырдарьинского района Департамента по чрезвычайным ситуациям Кызылординской области Министерства по чрезвычайным ситуациям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149. Отдел по чрезвычайным ситуациям Шиелийского района Департамента по чрезвычайным ситуациям Кызылординской области Министерства по чрезвычайным ситуациям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150. Отдел по чрезвычайным ситуациям Бейнеуского района Департамента по чрезвычайным ситуациям Мангистауской области Министерства по чрезвычайным ситуациям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151. Отдел по чрезвычайным ситуациям города Жана-Озен Департамента по чрезвычайным ситуациям Мангистауской области Министерства по чрезвычайным ситуациям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152. Отдел по чрезвычайным ситуациям Каракиянского района Департамента по чрезвычайным ситуациям Мангистауской области Министерства по чрезвычайным ситуациям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153. Отдел по чрезвычайным ситуациям Мангистауского района Департамента по чрезвычайным ситуациям Мангистауской области Министерства по чрезвычайным ситуациям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154. Отдел по чрезвычайным ситуациям Мунайлинского района Департамента по чрезвычайным ситуациям Мангистауской области Министерства по чрезвычайным ситуациям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155. Отдел по чрезвычайным ситуациям Тупкараганского района Департамента по чрезвычайным ситуациям Мангистауской области Министерства по чрезвычайным ситуациям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156. Отдел по чрезвычайным ситуациям города Аксу Департамента по чрезвычайным ситуациям Павлодарской области Министерства по чрезвычайным ситуациям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157. Отдел по чрезвычайным ситуациям Актогайского района Департамента по чрезвычайным ситуациям Павлодарской области Министерства по чрезвычайным ситуациям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158. Отдел по чрезвычайным ситуациям Баянаульского района Департамента по чрезвычайным ситуациям Павлодарской области Министерства по чрезвычайным ситуациям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159. Отдел по чрезвычайным ситуациям Железинского района Департамента по чрезвычайным ситуациям Павлодарской области Министерства по чрезвычайным ситуациям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160. Отдел по чрезвычайным ситуациям Иртышского района Департамента по чрезвычайным ситуациям Павлодарской области Министерства по чрезвычайным ситуациям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161. Отдел по чрезвычайным ситуациям Каширского района Департамента по чрезвычайным ситуациям Павлодарской области Министерства по чрезвычайным ситуациям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162. Отдел по чрезвычайным ситуациям Лебяжинского района Департамента по чрезвычайным ситуациям Павлодарской области Министерства по чрезвычайным ситуациям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163. Отдел по чрезвычайным ситуациям Майского района Департамента по чрезвычайным ситуациям Павлодарской области Министерства по чрезвычайным ситуациям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164. Отдел по чрезвычайным ситуациям Павлодарского района Департамента по чрезвычайным ситуациям Павлодарской области Министерства по чрезвычайным ситуациям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165. Отдел по чрезвычайным ситуациям Успенского района Департамента по чрезвычайным ситуациям Павлодарской области Министерства по чрезвычайным ситуациям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166. Отдел по чрезвычайным ситуациям Щербактинского района Департамента по чрезвычайным ситуациям Павлодарской области Министерства по чрезвычайным ситуациям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167. Отдел по чрезвычайным ситуациям Айыртауского района Департамента по чрезвычайным ситуациям Северо-Казахстанской области Министерства по чрезвычайным ситуациям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168. Отдел по чрезвычайным ситуациям Акжарского района Департамента по чрезвычайным ситуациям Северо-Казахстанской области Министерства по чрезвычайным ситуациям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169. Отдел по чрезвычайным ситуациям Аккайынского района Департамента по чрезвычайным ситуациям Северо-Казахстанской области Министерства по чрезвычайным ситуациям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170. Отдел по чрезвычайным ситуациям района имени Габита Мусрепова Департамента по чрезвычайным ситуациям Северо-Казахстанской области Министерства по чрезвычайным ситуациям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171. Отдел по чрезвычайным ситуациям Есильского района Департамента по чрезвычайным ситуациям Северо-Казахстанской области Министерства по чрезвычайным ситуациям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172. Отдел по чрезвычайным ситуациям Жамбылского района Департамента по чрезвычайным ситуациям Северо-Казахстанской области Министерства по чрезвычайным ситуациям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173. Отдел по чрезвычайным ситуациям Кызылжарского района Департамента по чрезвычайным ситуациям Северо-Казахстанской области Министерства по чрезвычайным ситуациям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174. Отдел по чрезвычайным ситуациям района Магжана Жумабаева Департамента по чрезвычайным ситуациям Северо-Казахстанской области Министерства по чрезвычайным ситуациям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175. Отдел по чрезвычайным ситуациям Мамлютского района Департамента по чрезвычайным ситуациям Северо-Казахстанской области Министерства по чрезвычайным ситуациям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176. Отдел по чрезвычайным ситуациям Тайыншинского района Департамента по чрезвычайным ситуациям Северо-Казахстанской области Министерства по чрезвычайным ситуациям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177. Отдел по чрезвычайным ситуациям Тимирязевского района Департамента по чрезвычайным ситуациям Северо-Казахстанской области Министерства по чрезвычайным ситуациям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178. Отдел по чрезвычайным ситуациям Уалихановского района Департамента по чрезвычайным ситуациям Северо-Казахстанской области Министерства по чрезвычайным ситуациям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179. Отдел по чрезвычайным ситуациям района имени Шал акына Департамента по чрезвычайным ситуациям Северо-Казахстанской области Министерства по чрезвычайным ситуациям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180. Отдел по чрезвычайным ситуациям Арысского района Департамента по чрезвычайным ситуациям Южно-Казахстанской области Министерства по чрезвычайным ситуациям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181. Отдел по чрезвычайным ситуациям Байдибекского района Департамента по чрезвычайным ситуациям Южно-Казахстанской области Министерства по чрезвычайным ситуациям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182. Отдел по чрезвычайным ситуациям Казыгуртского района Департамента по чрезвычайным ситуациям Южно-Казахстанской области Министерства по чрезвычайным ситуациям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183. Отдел по чрезвычайным ситуациям города Кентау Департамента по чрезвычайным ситуациям Южно-Казахстанской области Министерства по чрезвычайным ситуациям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184. Отдел по чрезвычайным ситуациям Мактааральского района Департамента по чрезвычайным ситуациям Южно-Казахстанской области Министерства по чрезвычайным ситуациям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185. Отдел по чрезвычайным ситуациям Ордабасинского района Департамента по чрезвычайным ситуациям Южно-Казахстанской области Министерства по чрезвычайным ситуациям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186. Отдел по чрезвычайным ситуациям Отрарского района Департамента по чрезвычайным ситуациям Южно-Казахстанской области Министерства по чрезвычайным ситуациям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187. Отдел по чрезвычайным ситуациям Созакского района Департамента по чрезвычайным ситуациям Южно-Казахстанской области Министерства по чрезвычайным ситуациям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188. Отдел по чрезвычайным ситуациям Толебийского района Департамента по чрезвычайным ситуациям Южно-Казахстанской области Министерства по чрезвычайным ситуациям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189. Отдел по чрезвычайным ситуациям Тюлькубасского района Департамента по чрезвычайным ситуациям Южно-Казахстанской области Министерства по чрезвычайным ситуациям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190. Отдел по чрезвычайным ситуациям Шардаринского района Департамента по чрезвычайным ситуациям Южно-Казахстанской области Министерства по чрезвычайным ситуациям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191. Отдел по чрезвычайным ситуациям Алмалинского района Департамента по чрезвычайным ситуациям города Алматы Министерства по чрезвычайным ситуациям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192. Отдел по чрезвычайным ситуациям Ауэзовского района Департамента по чрезвычайным ситуациям города Алматы Министерства по чрезвычайным ситуациям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193. Отдел по чрезвычайным ситуациям Бостандыкского района Департамента по чрезвычайным ситуациям города Алматы Министерства по чрезвычайным ситуациям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194. Отдел по чрезвычайным ситуациям Жетысуского района Департамента по чрезвычайным ситуациям города Алматы Министерства по чрезвычайным ситуациям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195. Отдел по чрезвычайным ситуациям Медеуского района Департамента по чрезвычайным ситуациям города Алматы Министерства по чрезвычайным ситуациям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196. Отдел по чрезвычайным ситуациям Турксибского района Департамента по чрезвычайным ситуациям города Алматы Министерства по чрезвычайным ситуациям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июля 2008 года N 712   </w:t>
      </w:r>
    </w:p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Перечень государственных учреждений </w:t>
      </w:r>
      <w:r>
        <w:br/>
      </w:r>
      <w:r>
        <w:rPr>
          <w:rFonts w:ascii="Times New Roman"/>
          <w:b/>
          <w:i w:val="false"/>
          <w:color w:val="000000"/>
        </w:rPr>
        <w:t xml:space="preserve">
создаваемых при реорганизации путем разделения государственного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учреждения "Служба пожаротушения и аварийно-спасательных работ" </w:t>
      </w:r>
      <w:r>
        <w:br/>
      </w:r>
      <w:r>
        <w:rPr>
          <w:rFonts w:ascii="Times New Roman"/>
          <w:b/>
          <w:i w:val="false"/>
          <w:color w:val="000000"/>
        </w:rPr>
        <w:t xml:space="preserve">
Министерства по чрезвычайным ситуациям Республики Казахстан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Государственное учреждение "Служба пожаротушения и аварийно-спасательных работ" Департамента по чрезвычайным ситуациям города Астаны Министерства по чрезвычайным ситуациям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Государственное учреждение "Служба пожаротушения и аварийно-спасательных работ" Департамента по чрезвычайным ситуациям города Алматы Министерства по чрезвычайным ситуациям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Государственное учреждение "Служба пожаротушения и аварийно-спасательных работ" Департамента по чрезвычайным ситуациям Актюбинской области Министерства по чрезвычайным ситуациям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Государственное учреждение "Служба пожаротушения и аварийно-спасательных работ" Департамента по чрезвычайным ситуациям Алматинской области Министерства по чрезвычайным ситуациям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Государственное учреждение "Служба пожаротушения и аварийно-спасательных работ" Департамента по чрезвычайным ситуациям Атырауской области Министерства по чрезвычайным ситуациям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Государственное учреждение "Служба пожаротушения и аварийно-спасательных работ" Департамента по чрезвычайным ситуациям Акмолинской области Министерства по чрезвычайным ситуациям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Государственное учреждение "Служба пожаротушения и аварийно-спасательных работ" Департамента по чрезвычайным ситуациям Восточно-Казахстанской области Министерства по чрезвычайным ситуациям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Государственное учреждение "Служба пожаротушения и аварийно-спасательных работ" Департамента по чрезвычайным ситуациям Жамбылской области Министерства по чрезвычайным ситуациям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Государственное учреждение "Служба пожаротушения и аварийно-спасательных работ" Департамента по чрезвычайным ситуациям Западно-Казахстанской области Министерства по чрезвычайным ситуациям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Государственное учреждение "Служба пожаротушения и аварийно-спасательных работ" Департамента по чрезвычайным ситуациям Карагандинской области Министерства по чрезвычайным ситуациям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Государственное учреждение "Служба пожаротушения и аварийно-спасательных работ" Департамента по чрезвычайным ситуациям Костанайской области Министерства по чрезвычайным ситуациям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Государственное учреждение "Служба пожаротушения и аварийно-спасательных работ" Департамента по чрезвычайным ситуациям Кызылординской области Министерства по чрезвычайным ситуациям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Государственное учреждение "Служба пожаротушения и аварийно-спасательных работ" Департамента по чрезвычайным ситуациям Мангистауской области Министерства по чрезвычайным ситуациям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Государственное учреждение "Служба пожаротушения и аварийно-спасательных работ" Департамента по чрезвычайным ситуациям Павлодарской области Министерства по чрезвычайным ситуациям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Государственное учреждение "Служба пожаротушения и аварийно-спасательных работ" Департамента по чрезвычайным ситуациям Северо-Казахстанской области Министерства по чрезвычайным ситуациям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Государственное учреждение "Служба пожаротушения и аварийно-спасательных работ" Департамента по чрезвычайным ситуациям Южно-Казахстанской области Министерства по чрезвычайным ситуациям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июля 2008 года N 712   </w:t>
      </w:r>
    </w:p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Перечень реорганизуемых государственных учреждений </w:t>
      </w:r>
      <w:r>
        <w:br/>
      </w:r>
      <w:r>
        <w:rPr>
          <w:rFonts w:ascii="Times New Roman"/>
          <w:b/>
          <w:i w:val="false"/>
          <w:color w:val="000000"/>
        </w:rPr>
        <w:t xml:space="preserve">
Министерства по чрезвычайным ситуациям Республики Казахстан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Государственное учреждение "Департамент по чрезвычайным ситуациям Акмолинской области Министерства по чрезвычайным ситуациям Республики Казахстан", город Кокшетау путем присоединения к нему: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государственного учреждения "Департамент противопожарной службы Акмолинской области Комитета противопожарной службы Министерства по чрезвычайным ситуациям Республики Казахстан", город Кокшетау;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государственного учреждения "Управление по государственному контролю за чрезвычайными ситуациями и промышленной безопасностью Акмолинской области Комитета по государственному контролю за чрезвычайными ситуациями и промышленной безопасностью Министерства по чрезвычайным ситуациям Республики Казахстан", город Кокшетау;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государственного учреждения "Межобластная государственная инспекция по контролю в области промышленной безопасности за ведением работ в атомно-энергетическом комплексе" Комитета по государственному контролю за чрезвычайными ситуациями и промышленной безопасностью Министерства по чрезвычайным ситуациям Республики Казахстан", город Степногорск.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Государственное учреждение "Департамент по чрезвычайным ситуациям Актюбинской области Министерства по чрезвычайным ситуациям Республики Казахстан", город Актобе путем присоединения к нему: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государственного учреждения "Департамент противопожарной службы Актюбинской области Комитета противопожарной службы Министерства по чрезвычайным ситуациям Республики Казахстан", город Актобе;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государственного учреждения "Управление по государственному контролю за чрезвычайными ситуациями и промышленной безопасностью Актюбинской области Комитета по государственному контролю за чрезвычайными ситуациями и промышленной безопасностью Министерства по чрезвычайным ситуациям Республики Казахстан", город Актобе.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Государственное учреждение "Департамент по чрезвычайным ситуациям Алматинской области Министерства по чрезвычайным ситуациям Республики Казахстан", город Талдыкорган путем присоединения к нему: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государственного учреждения "Департамент противопожарной службы Алматинской области Комитета противопожарной службы Министерства по чрезвычайным ситуациям Республики Казахстан", город Талдыкорган;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государственного учреждения "Управление по государственному контролю за чрезвычайными ситуациями и промышленной безопасностью Алматинской области Комитета по государственному контролю за чрезвычайными ситуациями и промышленной безопасностью Министерства по чрезвычайным ситуациям Республики Казахстан", город Талдыкорган.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Государственное учреждение "Департамент по чрезвычайным ситуациям Атырауской области Министерства по чрезвычайным ситуациям Республики Казахстан", город Атырау путем присоединения к нему: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государственного учреждения "Департамент противопожарной службы Атырауской области Комитета противопожарной службы Министерства по чрезвычайным ситуациям Республики Казахстан", город Атырау;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государственного учреждения "Управление по государственному контролю за чрезвычайными ситуациями и промышленной безопасностью Атырауской области Комитета по государственному контролю за чрезвычайными ситуациями и промышленной безопасностью Министерства по чрезвычайным ситуациям Республики Казахстан", город Атырау;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государственного учреждения "Государственная инспекция по контролю в области промышленной безопасности за ведением нефтяных операций на море и внутренних водоемах Республики Казахстан" Комитета по государственному контролю за чрезвычайными ситуациями и промышленной безопасностью Министерства по чрезвычайным ситуациям Республики Казахстан, город Атырау.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Государственное учреждение "Департамент по чрезвычайным ситуациям Восточно-Казахстанской области Министерства по чрезвычайным ситуациям Республики Казахстан", город Усть-Каменогорск путем присоединения к нему: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государственного учреждения "Департамент противопожарной службы Восточно-Казахстанской области Комитета противопожарной службы Министерства по чрезвычайным ситуациям Республики Казахстан", город Усть-Каменогорск;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государственного учреждения "Управление по государственному контролю за чрезвычайными ситуациями и промышленной безопасностью Восточно-Казахстанской области Комитета по государственному контролю за чрезвычайными ситуациями и промышленной безопасностью Министерства по чрезвычайным ситуациям Республики Казахстан", город Усть-Каменогорск.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Государственное учреждение "Департамент по чрезвычайным ситуациям Жамбылской области Министерства по чрезвычайным ситуациям Республики Казахстан", город Тараз путем присоединения к нему: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государственного учреждения "Департамент противопожарной службы Жамбылской области Комитета противопожарной службы Министерства по чрезвычайным ситуациям Республики Казахстан", город Тараз;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государственного учреждения "Управление по государственному контролю за чрезвычайными ситуациями и промышленной безопасностью Жамбылской области Комитета по государственному контролю за чрезвычайными ситуациями и промышленной безопасностью Министерства по чрезвычайным ситуациям Республики Казахстан", город Тараз.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Государственное учреждение "Департамент по чрезвычайным ситуациям Западно-Казахстанской области Министерства по чрезвычайным ситуациям Республики Казахстан", город Уральск путем присоединения к нему: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государственного учреждения "Департамент противопожарной службы Западно-Казахстанской области Комитета противопожарной службы Министерства по чрезвычайным ситуациям Республики Казахстан", город Уральск;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государственного учреждения "Управление по государственному контролю за чрезвычайными ситуациями и промышленной безопасностью Западно-Казахстанской области Комитета по государственному контролю за чрезвычайными ситуациями и промышленной безопасностью Министерства по чрезвычайным ситуациям Республики Казахстан", город Уральск.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Государственное учреждение "Департамент по чрезвычайным ситуациям Карагандинской области Министерства по чрезвычайным ситуациям Республики Казахстан", город Караганда путем присоединения к нему: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государственного учреждения "Департамент противопожарной службы Карагандинской области Комитета противопожарной службы Министерства по чрезвычайным ситуациям Республики Казахстан", город Караганда;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государственного учреждения "Управление по государственному контролю и надзору в области чрезвычайных ситуаций Карагандинской области Комитета по государственному контролю и надзору в области чрезвычайных ситуаций Министерства по чрезвычайным ситуациям Республики Казахстан", город Караганда.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Государственное учреждение "Департамент по чрезвычайным ситуациям Кызылординской области Министерства по чрезвычайным ситуациям Республики Казахстан", город Кызылорда путем присоединения к нему: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государственного учреждения "Департамент противопожарной службы Кызылординской области Комитета противопожарной службы Министерства по чрезвычайным ситуациям Республики Казахстан", город Кызылорда;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государственного учреждения "Управление по государственному контролю за чрезвычайными ситуациями и промышленной безопасностью Кызылординской области Комитета по государственному контролю за чрезвычайными ситуациями и промышленной безопасностью Министерства по чрезвычайным ситуациям Республики Казахстан", город Кызылорда.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Государственное учреждение "Департамент по чрезвычайным ситуациям Костанайской области Министерства по чрезвычайным ситуациям Республики Казахстан", город Костанай путем присоединения к нему: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государственного учреждения "Департамент противопожарной службы Костанайской области Комитета противопожарной службы Министерства по чрезвычайным ситуациям Республики Казахстан", город Костанай;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государственного учреждения "Управление по государственному контролю за чрезвычайными ситуациями и промышленной безопасностью Костанайской области Комитета по государственному контролю за чрезвычайными ситуациями и промышленной безопасностью Министерства по чрезвычайным ситуациям Республики Казахстан", город Костанай.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Государственное учреждение "Департамент по чрезвычайным ситуациям Мангистауской области Министерства по чрезвычайным ситуациям Республики Казахстан", город Актау путем присоединения к нему: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государственного учреждения "Департамент противопожарной службы Мангистауской области Комитета противопожарной службы Министерства по чрезвычайным ситуациям Республики Казахстан", город Актау;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государственного учреждения "Управление по государственному контролю за чрезвычайными ситуациями и промышленной безопасностью Мангистауской области Комитета по государственному контролю за чрезвычайными ситуациями и промышленной безопасностью Министерства по чрезвычайным ситуациям Республики Казахстан", город Актау.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Государственное учреждение "Департамент по чрезвычайным ситуациям Павлодарской области Министерства по чрезвычайным ситуациям Республики Казахстан", город Павлодар путем присоединения к нему: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государственного учреждения "Департамент противопожарной службы Павлодарской области Комитета противопожарной службы Министерства по чрезвычайным ситуациям Республики Казахстан", город Павлодар;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государственного учреждения "Управление по государственному контролю за чрезвычайными ситуациями и промышленной безопасностью Павлодарской области Комитета по государственному контролю за чрезвычайными ситуациями и промышленной безопасностью Министерства по чрезвычайным ситуациям Республики Казахстан", город Павлодар.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Государственное учреждение "Департамент по чрезвычайным ситуациям Северо-Казахстанской области Министерства по чрезвычайным ситуациям Республики Казахстан", город Петропавловск путем присоединения к нему: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государственного учреждения "Департамент противопожарной службы Северо-Казахстанской области Комитета противопожарной службы Министерства по чрезвычайным ситуациям Республики Казахстан", город Петропавловск;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государственного учреждения "Управление по государственному контролю за чрезвычайными ситуациями и промышленной безопасностью Северо-Казахстанской области Комитета по государственному контролю за чрезвычайными ситуациями и промышленной безопасностью Министерства по чрезвычайным ситуациям Республики Казахстан", город Петропавловск.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Государственное учреждение "Департамент по чрезвычайным ситуациям Южно-Казахстанской области Министерства по чрезвычайным ситуациям Республики Казахстан", город Шымкент путем присоединения к нему: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государственного учреждения "Департамент противопожарной службы Южно-Казахстанской области Комитета противопожарной службы Министерства по чрезвычайным ситуациям Республики Казахстан", город Шымкент;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государственного учреждения "Управление по государственному контролю за чрезвычайными ситуациями и промышленной безопасностью Южно-Казахстанской области Комитета по государственному контролю за чрезвычайными ситуациями и промышленной безопасностью Министерства по чрезвычайным ситуациям Республики Казахстан", город Шымкент.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Государственное учреждение "Департамент по чрезвычайным ситуациям города Астаны Министерства по чрезвычайным ситуациям Республики Казахстан", город Астана путем присоединения к нему: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государственного учреждения "Департамент противопожарной службы города Астаны Комитета противопожарной службы Министерства по чрезвычайным ситуациям Республики Казахстан", город Астана;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государственного учреждения "Управление по государственному контролю за чрезвычайными ситуациями и промышленной безопасностью города Астаны Комитета по государственному контролю за чрезвычайными ситуациями и промышленной безопасностью Министерства по чрезвычайным ситуациям Республики Казахстан", город Астана.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Государственное учреждение "Департамент по чрезвычайным ситуациям города Алматы Министерства по чрезвычайным ситуациям Республики Казахстан", город Алматы путем присоединения к нему: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государственного учреждения "Департамент противопожарной службы города Алматы Комитета противопожарной службы Министерства по чрезвычайным ситуациям Республики Казахстан", город Алматы;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государственного учреждения "Управление по государственному контролю за чрезвычайными ситуациями и промышленной безопасностью города Алматы Комитета по государственному контролю за чрезвычайными ситуациями и промышленной безопасностью Министерства по чрезвычайным ситуациям Республики Казахстан", город Алматы.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июля 2008 года N 712   </w:t>
      </w:r>
    </w:p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Перечень переименовываемых государственных учреждений </w:t>
      </w:r>
      <w:r>
        <w:br/>
      </w:r>
      <w:r>
        <w:rPr>
          <w:rFonts w:ascii="Times New Roman"/>
          <w:b/>
          <w:i w:val="false"/>
          <w:color w:val="000000"/>
        </w:rPr>
        <w:t xml:space="preserve">
Министерства по чрезвычайным ситуациям Республики Казахстан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Государственное учреждение "Управление по чрезвычайным ситуациям города Талдыкоргана Министерства по чрезвычайным ситуациям Республики Казахстан", город Талдыкорган в Управление по чрезвычайным ситуациям города Талдыкоргана Департамента по чрезвычайным ситуациям Алматинской области Министерства по чрезвычайным ситуациям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Государственное учреждение "Управление по чрезвычайным ситуациям города Риддера Министерства по чрезвычайным ситуациям Республики Казахстан", город Риддер в Управление по чрезвычайным ситуациям города Риддера Департамента по чрезвычайным ситуациям Восточно-Казахстанской области Министерства по чрезвычайным ситуациям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Государственное учреждение "Управление по чрезвычайным ситуациям города Зыряновска Министерства по чрезвычайным ситуациям Республики Казахстан", город Зыряновск в Управление по чрезвычайным ситуациям Зыряновского района Департамента по чрезвычайным ситуациям Восточно-Казахстанской области Министерства по чрезвычайным ситуациям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Государственное учреждение "Управление по чрезвычайным ситуациям города Семипалатинска Министерства по чрезвычайным ситуациям Республики Казахстан", город Семипалатинск в Управление по чрезвычайным ситуациям города Семей Департамента по чрезвычайным ситуациям Восточно-Казахстанской области Министерства по чрезвычайным ситуациям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Государственное учреждение "Управление по чрезвычайным ситуациям города Усть-Каменогорска Министерства по чрезвычайным ситуациям Республики Казахстан", город Усть-Каменогорск в Управление по чрезвычайным ситуациям города Усть-Каменогорска Департамента по чрезвычайным ситуациям Восточно-Казахстанской области Министерства по чрезвычайным ситуациям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Государственное учреждение "Управление по чрезвычайным ситуациям города Жезказгана Министерства по чрезвычайным ситуациям Республики Казахстан", город Жезказган в Управление по чрезвычайным ситуациям города Жезказгана Департамента по чрезвычайным ситуациям Карагандинской области Министерства по чрезвычайным ситуациям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Государственное учреждение "Управление по чрезвычайным ситуациям города Балхаша Министерства по чрезвычайным ситуациям Республики Казахстан", город Балхаш в Управление по чрезвычайным ситуациям города Балхаша Департамента по чрезвычайным ситуациям Карагандинской области Министерства по чрезвычайным ситуациям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Государственное учреждение "Управление по чрезвычайным ситуациям города Аркалыка Министерства по чрезвычайным ситуациям Республики Казахстан", город Аркалык в Управление по чрезвычайным ситуациям города Аркалыка Департамента по чрезвычайным ситуациям Костанайской области Министерства по чрезвычайным ситуациям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Государственное учреждение "Управление по чрезвычайным ситуациям города Екибастуза Министерства по чрезвычайным ситуациям Республики Казахстан", город Екибастуз в Управление по чрезвычайным ситуациям города Екибастуза Департамента по чрезвычайным ситуациям Павлодарской области Министерства по чрезвычайным ситуациям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июля 2008 года N 712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Утверждено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октября 2004 года N 1112 </w:t>
      </w:r>
    </w:p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государственных учреждений - территориальных органов </w:t>
      </w:r>
      <w:r>
        <w:br/>
      </w:r>
      <w:r>
        <w:rPr>
          <w:rFonts w:ascii="Times New Roman"/>
          <w:b/>
          <w:i w:val="false"/>
          <w:color w:val="000000"/>
        </w:rPr>
        <w:t xml:space="preserve">
Министерства по чрезвычайным ситуациям Республики Казахстан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Перечень утратил силу постановлением Правительства РК от 15.08.2014 </w:t>
      </w:r>
      <w:r>
        <w:rPr>
          <w:rFonts w:ascii="Times New Roman"/>
          <w:b w:val="false"/>
          <w:i w:val="false"/>
          <w:color w:val="ff0000"/>
          <w:sz w:val="28"/>
        </w:rPr>
        <w:t>№ 938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Утверждено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июля 2008 года N 712 </w:t>
      </w:r>
    </w:p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Изменения и дополнения, которые вносятся </w:t>
      </w:r>
      <w:r>
        <w:br/>
      </w:r>
      <w:r>
        <w:rPr>
          <w:rFonts w:ascii="Times New Roman"/>
          <w:b/>
          <w:i w:val="false"/>
          <w:color w:val="000000"/>
        </w:rPr>
        <w:t xml:space="preserve">
в некоторые решения Правительства Республики Казахстан 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12.10.2015  </w:t>
      </w:r>
      <w:r>
        <w:rPr>
          <w:rFonts w:ascii="Times New Roman"/>
          <w:b w:val="false"/>
          <w:i w:val="false"/>
          <w:color w:val="000000"/>
          <w:sz w:val="28"/>
        </w:rPr>
        <w:t>№ 821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15.08.2014 </w:t>
      </w:r>
      <w:r>
        <w:rPr>
          <w:rFonts w:ascii="Times New Roman"/>
          <w:b w:val="false"/>
          <w:i w:val="false"/>
          <w:color w:val="000000"/>
          <w:sz w:val="28"/>
        </w:rPr>
        <w:t>№ 938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02.04.2015 </w:t>
      </w:r>
      <w:r>
        <w:rPr>
          <w:rFonts w:ascii="Times New Roman"/>
          <w:b w:val="false"/>
          <w:i w:val="false"/>
          <w:color w:val="000000"/>
          <w:sz w:val="28"/>
        </w:rPr>
        <w:t>№ 173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15.08.2014 </w:t>
      </w:r>
      <w:r>
        <w:rPr>
          <w:rFonts w:ascii="Times New Roman"/>
          <w:b w:val="false"/>
          <w:i w:val="false"/>
          <w:color w:val="000000"/>
          <w:sz w:val="28"/>
        </w:rPr>
        <w:t>№ 938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12 декабря 2007 года N 1224 "Об утверждении паспортов республиканских бюджетных программ на 2008 год":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34 </w:t>
      </w:r>
      <w:r>
        <w:rPr>
          <w:rFonts w:ascii="Times New Roman"/>
          <w:b w:val="false"/>
          <w:i w:val="false"/>
          <w:color w:val="000000"/>
          <w:sz w:val="28"/>
        </w:rPr>
        <w:t>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6. План мероприятий по реализации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9: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5 слова "государственного учреждения" заменить словами "государственных учреждений (далее - ГУ)", слова "филиалов службы", "филиала государственного учреждения (далее - ФГУ)" заменить аббревиатурой "ГУ";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7 слова "Государственное учреждение" заменить словами "Государственные учреждения";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7. Ожидаемые результаты выполнения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10 слова "филиалов службы" заменить аббревиатурой "ГУ";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аббревиатуру "ФГУ" заменить аббревиатурой "ГУ". 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