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6d19" w14:textId="9566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на утверждение кандидатуры на должность в Секретариате Интеграционного Комитета Евразийского экономического сообщества в соответствии с квотой, закрепленной за Республикой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2008 года № 716. Утратило силу постановлением Правительства Республики Казахстан от 30 декабря 2011 года № 1678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1678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положением о должностных лицах органов Евразийского экономического сообщества, утвержденным решением Межгосударственного Совета Евразийского экономического сообщества от 31 мая 2001 года N 14,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Министерства иностранных дел Республики Казахстан о представлении кандидатуры Примбетовой Сауле Марлановны на утверждение на должность заместителя руководителя Департамента по таможенному делу и пограничным вопросам Секретариата Интеграционного Комитета Евразийского экономического сообщества в соответствии с квотой, закрепленной за Республикой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пункт 1 постановления Правительства Республики Казахстан от 6 ноября 2007 года N 1050 "О представлении на утверждение кандидатуры на должность в Секретариате Интеграционного Комитета Евразийского экономического сообщества в соответствии с квотой, закрепленной за Республикой Казахстан".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