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d199" w14:textId="53ad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Калкаманской оросительной системы из республиканской собственности в коммунальную собственность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2008 года N 721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Павлодарской области о передаче из республиканской собственности Калкаманской оросительной системы республиканского государственного предприятия по водному хозяйству на праве хозяйственного ведения "Региональная Дирекция по строительству водохозяйственных объектов в северных и центральных областях Казахстана "Северводстрой" Комитета по водным ресурсам Министерства сельского хозяйства Республики Казахстан в коммунальную собственность Павлодарской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и акиматом Павлодарской области в установленном законодательством порядке осуществить необходимые организационные мероприятия по приему-передаче указанного объекта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