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ed5e6" w14:textId="04ed5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выделении средств из резерва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31 июля 2008 года N 724</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от 6 декабря 2007 года "О республиканском бюджете на 2008 год",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20 марта 2007 года N 225 "Об утверждении Правил исполнения республиканского и местных бюджетов"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Выделить Министерству финансов Республики Казахстан из резерва Правительства Республики Казахстан, предусмотренного в республиканском бюджете на 2008 год на исполнение обязательств по решениям судов, 1772328 (один миллион семьсот семьдесят две тысячи триста двадцать восемь) тенге для исполнения решения Специализированного межрайонного экономического суда города Алматы от 6 августа 2002 года.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со дня подписания. </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