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066d" w14:textId="a180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2008 года N 729.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2003 года N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координации работы по профилактике и противодействию наркомании и наркобизнесу: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Сабурова                   - заместителя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Далелхана Камалбекулы        по борьбе с наркобизнесом и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Айтбаеву                   - заместителя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Елену Игоревну               профилактики и межведомственной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координации Комитета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оборотом наркотиков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Даненова                   - заместителя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Жумагалиевича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Мынбая      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Дархана Камзабекулы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Кененбаева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Ерлика Абдыракимовича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                 - начальник Департамента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        безопасности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Нукенова Мараткали Ордабаевича, Бактыбаева Жанарбека Телюбековича, Жошыбаева Рапиля Сейтхановича, Бабакумарова Ержана Жалбаковича, Куставлетова Дулата Рашитовича, Дуйсебаева Сержана Дамебаевича.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