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bec2" w14:textId="24eb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2008 года N 739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декабря 2007 года "О республиканском бюджете на 2008 год"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по чрезвычайным ситуациям Республики Казахстан из резерва Правительства Республики Казахстан, предусмотренного в республиканском бюджете на 2008 год на неотложные затраты, средства в сумме 450086500 (четыреста пятьдесят миллионов восемьдесят шесть тысяч пятьсот) тенге для перечисления акимату Атырауской области, в виде целевых текущих трансфертов на ликвидацию последствий стихийного бедствия.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