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e154" w14:textId="152e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"Жилищный строительный сберегательный банк Казахстана" и о внесении дополнения в постановление Правительства Республики Казахстан от 16 мая 2006 года N 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2008 года N 743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2005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жилищных строительных сбережениях в Республике Казахстан" от 7 декабря 2000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 Государственной программе жилищного строительства в Республике Казахстан на 2008-2010 годы" N 383 от 20 августа 2007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условия предоставления акционерному обществу "Жилищный строительный сберегательный банк Казахстана" (далее - заемщик) кредита: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 кредита составляет 23560000000 (двадцать три миллиарда пятьсот шестьдесят миллионов) тенге (далее - кредит);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целью предоставления кредита является предоставление заемщиком предварительных и промежуточных жилищных займов категориям граждан, определенных в соответствии со статьей 8 Закона Республики Казахстан "О жилищных строительных сбережениях в Республике Казахстан" от 7 декабря 2000 года, по ставке вознаграждения 4 (четыре) процента годовых;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кредит предоставляется заемщику в тенге на условиях срочности, платности и возвратности сроком на 10 (десять) лет, по ставке вознаграждения, равной 1 (один) процент годовых;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выделение из республиканского бюджета кредита осуществляется путем единовременного перечисления всей суммы кредита на корреспондентский счет заемщика;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период освоения составляет 2 (два) года со дня перечисления кредита на счет заемщика;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выплата начисленного вознаграждения по кредиту осуществляется с полугодовой периодичностью. Первая выплата начисленного вознаграждения производится по истечении 6 (шесть) месяцев с даты выделения кредита кредитором;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погашение основного долга по кредиту осуществляется заемщиком единовременно по истечении срока кредита, указанного в подпункте 3) настоящего пункта.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кредитного договора;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и мониторинг целевого и эффективного использования, погашения и обслуживания кредита;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эффективное использование заемщиком кредита в период освоения, включая размещение временно свободных денег в финансовые инструменты.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16.11.2009 </w:t>
      </w:r>
      <w:r>
        <w:rPr>
          <w:rFonts w:ascii="Times New Roman"/>
          <w:b w:val="false"/>
          <w:i w:val="false"/>
          <w:color w:val="000000"/>
          <w:sz w:val="28"/>
        </w:rPr>
        <w:t>N 1844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