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4cc5" w14:textId="83a4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июля 2006 года N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2008 года N 746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7 июля 2006 года N 645 "О некоторых вопросах поддержки агропромышленного комплекса с участием специализированных организаций" (САПП Республики Казахстан, 2006 г., N 25, ст. 257)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