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de1fe" w14:textId="73de1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Правительства Республики Казахстан от 10 июля 2003 года N 681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августа 2008 года N 748. Утратило силу постановлением Правительства Республики Казахстан от 25 марта 2011 года № 272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 Сноска. Утратило силу постановлением Правительства РК от 25.03.2011 </w:t>
      </w:r>
      <w:r>
        <w:rPr>
          <w:rFonts w:ascii="Times New Roman"/>
          <w:b w:val="false"/>
          <w:i w:val="false"/>
          <w:color w:val="ff0000"/>
          <w:sz w:val="28"/>
        </w:rPr>
        <w:t>№ 272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обеспечения национальной безопасности Республики Казахстан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10 июля 2003 года N 681 "Об утверждении запретов на ввоз в Республику Казахстан и вывоз из Республики Казахстан товаров и транспортных средств, перечней товаров, запрещенных к помещению под некоторые таможенные режимы, а также запретов и ограничений на проведение операций с товарами, помещенными под отдельные таможенные режимы" (САПП Республики Казахстан, 2003 г., N 29, ст. 284) следующие дополнения: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перечень </w:t>
      </w:r>
      <w:r>
        <w:rPr>
          <w:rFonts w:ascii="Times New Roman"/>
          <w:b w:val="false"/>
          <w:i w:val="false"/>
          <w:color w:val="000000"/>
          <w:sz w:val="28"/>
        </w:rPr>
        <w:t xml:space="preserve">товаров, запрещенных к помещению под таможенный режим экспорта товаров, утвержденный указанным постановлением: 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дополнить строками, порядковые номера 18, 19, 20,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"18 молоко и сливки в порошке, гранулах или других твердых видах, с содержанием жира не более 1,5 маc. % 0402 10*****;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 молоко и сливки в порошке, гранулах или других твердых видах, с содержанием жира более 1,5 маc. % 0402 21*****;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 молоко и сливки прочие 0402 29*****";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дополнить примечанием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"***** действует до 1 января 2009 года.". 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таможенного контроля Министерства финансов Республики Казахстан принять необходимые меры по выполнению пункта 1 настоящего постановления. 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иностранных дел Республики Казахстан уведомить в двухнедельный срок Секретариат Интеграционного комитета Евразийского экономического сообщества о принимаемых Правительством Республики Казахстан мерах по регулированию внешнеторговой деятельности. 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Комитету таможенного контроля Министерства финансов Республики Казахстан, Пограничной службе Комитета национальной безопасности Республики Казахстан (по согласованию), Министерству внутренних дел Республики Казахстан в пределах своей компетенции обеспечить контроль экспорта молока и сливок в порошке, гранулах или других твердых видах (Код ТН ВЭД РК 0402 10, 0402 21, 0402 29). 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вводится в действие по истечении десяти календарных дней со дня первого официального опубликования.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