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3da8" w14:textId="8f3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 по аккредитации и признании утратившим силу постановления Правительства Республики Казахстан от 28 декабря 2007 года N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773. Утратило силу постановлением Правительства Республики Казахстан от 28 июня 2021 года № 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28.06.2021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Закона Республики Казахстан от 5 июля 2008 года "Об аккредитации в области оценки соответствия"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органом по аккредитации товарищество с ограниченной ответственностью "Национальный центр аккредитации" Комитета по техническому регулированию и метрологии Министерства индустрии и торговли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1338 "Об определении органа по аккредитации" (САПП Республики Казахстан, 2007 г., N 50, ст. 617).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