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d2fc" w14:textId="ce5d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февраля 2008 года N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2008 года N 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2008 года N 190 "О введении количественных ограничений на ввоз отдельных видов товаров" (САПП Республики Казахстан, 2008 г., N 10, ст. 106)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2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 изложить в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2008 года N 784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2008 года N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Распределение квоты на белый сахар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3"/>
        <w:gridCol w:w="367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квоты, тонн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"Конфеты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"Баян Сулу"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"РАХАТ"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"Шаныбек"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"Комбинат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"Восток-Кондитер"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"Голд Продукт"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"Астрон"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