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af18" w14:textId="f52a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"Международный центр культур и религий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"Международный центр культур и религий Министерства юстиции Республики Казахстан" (далее - учреждение).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учреждения пропаганду уникального опыта Республики Казахстан по укреплению межконфессионального согласия и единства народа Казахстана на международном уровне, содействие продвижению на новый уровень роли Казахстана как одного из международных центров межкультурного и межконфессионального диалога, организация и проведение мероприятий международного масштаба, направленных на духовное сближение народа Казахстана, укрепление культурного и религиозного согласия, изучение и применение международного опыта гармонизации отношений в области культуры и религии, обеспечение эффективного взаимодействия международных культурных и религиозных центров с государственными органами и институтами гражданского общества Казахстана.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установленном законодательством порядке: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государственную регистрацию в органах юстиции;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финансирование учреждения осуществляется за счет и в пределах средств, предусмотренных в республиканском бюджете Министерству юстиции Республики Казахстан на соответствующий финансовый год.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 и изменения: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юстиции Республики Казахстан, утвержденный указанным постановлением: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Государственное учреждение "Международный центр культур и религий Министерства юстиции Республики Казахстан";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N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иных,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"Министерство юстиции Республики Казахстан с учетом его территориальных органов и подведомственных ему государственных учреждений, в том числе:" в графе 3 цифры "30712" заменить цифрами "30762";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"Государственные учреждения, подведомственные Министерству юстиции Республики Казахстан, в том числе:" в графе 3 цифры "26242" заменить цифрами "26292";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"Международный центр культур и религий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                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