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9e6f" w14:textId="d7c9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2008 года N 787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ноября 2007 года N 1039 "Об утверждении Плана первоочередных действий по обеспечению стабильности социально-экономического развития Республики Казахстан"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индустрии и торговли Республики Казахстан из резерва Правительства Республики Казахстан, предусмотренного в республиканском бюджете на 2008 год на неотложные затраты, средства в сумме 4000000000 (четыре миллиарда) тенге для увеличения уставного капитала акционерного общества "Национальная компания "Социально-предпринимательская корпорация "Оңтүстік" на поддержку субъектов малого и среднего предпринимательства в агропромышленном комплексе.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