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b569" w14:textId="866b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23 января 2008 года N 523"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23 января 2008 года N 523".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23 января 2008 года N 523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января 2008 года N 523 "О конкурсе по социальной ответственности бизнеса "Парыз" (САПП Республики Казахстан, 2008 г., N 3, ст. 36)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званий лауреатов конкурса по социальной ответственности бизнеса "Парыз", образованной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Сарбасова                  -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Акмади Адиловича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Казахстан, секретарем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Куришбаева                 -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Ахылбека Кажигуловича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Школьника 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Владимира Сергеевича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Есимова А.С., Оразбакова Г.И., Рахимбергенова Е.М.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