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b101" w14:textId="f75b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Законом Республики Казахстан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", постановлениями Правительства Республики Казахстан от 25 июня 2005 года N 633 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планов по созданию и развитию пилотных кластеров в приоритетных секторах экономики </w:t>
      </w:r>
      <w:r>
        <w:rPr>
          <w:rFonts w:ascii="Times New Roman"/>
          <w:b w:val="false"/>
          <w:i w:val="false"/>
          <w:color w:val="000000"/>
          <w:sz w:val="28"/>
        </w:rPr>
        <w:t>
" и 20 марта 2007 года N 225 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2008 год на неотложные затраты, 1200000000 (один миллиард двести миллионов) тенге для перечисления в виде целевых трансфертов на развитие бюджету города Астаны для продолжения строительства инфраструктуры новой промышленной зоны (Индустриальный парк).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Астаны в установленном законодательством порядке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