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8611" w14:textId="60c8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мая 2008 года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2008 года N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от 5 апреля 2003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мая 2008 года N 471 "О введении временного запрета на вывоз бензина и дизельного топлива" (САПП Республики Казахстан, 2007 г., N 27, ст. 253)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 сентября 2008 года" заменить словами "1 января 2009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кроме печного топлива бытового"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"(код ТН ВЭД 2710 19 310 0 - 2710 19 490 0)" заменить словами "(код ТН ВЭД 2710 19 410 0 - 2710 19 490 0)".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продлении срока запрета на вывоз с территории Республики Казахстан бензина и дизельного топлива.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