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5715" w14:textId="df75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декабря 2007 года "О республиканском бюджете на 2008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2008 год на неотложные затраты, 38008315 (тридцать восемь миллионов восемь тысяч триста пятнадцать) тенге на проведение Национального дня Республики Казахстан на Всемирной выставке "ЭКСПО - 2008, Сарагоса".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