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7384" w14:textId="50d7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республиканском бюджете на 2009-2011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августа 2008 года N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республиканском бюджете на 2009-2011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республиканском бюджете на 2009-2011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Утвердить республиканский бюджет на 2009-2011 годы согласно приложению 1, в том числе на 2009 год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- 3 144 877 983 тысячи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- 2 126 064 364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- 55 352 958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- 17 957 823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- 945 502 838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- 3 320 427 423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- 69 254 983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- 83 277 000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- 14 022 017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- 294 227 702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- 295 727 702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1 500 000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- -539 032 125 тысяч тенге, или 3 процента к валовому внутреннему продукту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- 539 032 125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2009 год поступления арендных плат за пользование Российской Федерацией комплексом "Байконур" в сумме 14 202 500 тысяч тенге и военными полигонами в сумме 3 061 071 тысяча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Утвердить объемы поступлений в бюджет на 2009 год, направляемые в Национальный фонд Республики Казахстан,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Установить, что в доход соответствующего бюджета зачисляются: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"Налог на добычу полезных ископаемых" классификации доходов Единой бюджетной классификации -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 Законом Республики Казахстан "Об обязательном социальном страховании";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но сбору с бензина, ранее поступавшему в Дорожный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2009 год объемы бюджетных изъятий из областных бюджетов, бюджетов городов Астаны и Алматы в республиканский бюджет в сумме 89 922 302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- 20 192 716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- 5 342 114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- 55 811 279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- 8 576 193 тысячи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2009 год размер гарантированного трансферта из Национального фонда Республики Казахстан в сумме 843 100 000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Установить с 1 января 2009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- 13 470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- 5 388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- 9 875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- 1 273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- 13 470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Установить с 1 января 2009 года месячный размер денежной компенсации военнослужащим (кроме военнослужащих срочной службы), сотрудникам органов внутренних дел, а также сотрудникам оперативно-розыскных, следственных и строевых подразделений органов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3 739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2009 год объемы субвенций, передаваемых из республиканского бюджета в областные бюджеты, в сумме 526 926 835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- 35 399 399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- 17 544 081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- 60 034 569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- 54 083 302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- 52 049 283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- 21 712 022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- 40 621 386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- 37 721 866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- 42 159 181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- 16 370 560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- 34 097 487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- 115 133 699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Учесть, что в республиканском бюджете на 2009 год предусмотрены целевые текущие трансферты областным бюджетам, бюджетам городов Астаны и Алматы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3 378 086 тысяч тенге - на содержание вновь вводимых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6 782 228 тысяч тенге -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270 672 тысячи тенге - на содержание вновь вводимых объектов социального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11 383 031 тысяча тенге - на закуп лекарственных средств, вакцин и других иммунобиологических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1 016 076 тысяч тенге - на введение стандартов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153 347 тысяч тенге - на развитие сети отделений дневного пребывания в медико-социальных учреждениях;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230 227 тысяч тенге - на размещение государственного социального заказа в неправительственном секторе;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4 324 734 тысячи тенге - на увеличение норм питания в медико-социальных учреждениях;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3 238 957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2 034 034 тысячи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2 300 000 тысяч тенге - на субсидирование ставки вознаграждения (интереса) по кредитам, выдаваемым финансовыми институтами предприятиям по переработке сельскохозяйственной продукции и производству продуктов питания на пополнение их оборотных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(за исключением абзацев шестого, седьмого, восьмого, девятого и десятого) и распределение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Учесть, что в республиканском бюджете на 2009 год предусмотрены целевые текущие трансферты областным бюджетам на капитальный и средний ремонт автомобильных дорог областного и районного значения в сумме 11 717 943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областным бюджетам определяется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2009 год целевые текущие трансферты областному бюджету Карагандинской области в сумме 542 944 тысячи тенге на поддержание инфраструктуры города Приозерска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2009 год средства на выплату единовременной государственной денежной компенсации пенсионерам и получателям государственных социальных пособий, а также работающему и неработающему населению, проживающему и проживавшему в зонах радиационных рисков и на территории с льготным социально-экономическим статусом с 1949 по 1990 годы, пострадавшим вследствие ядерных испытаний на Семипалатинском испытательном ядерном полигоне, в сумме 1 061 685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указанные средства выделяются в порядке, определяемом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Учесть, что в республиканском бюджете на 2009 год предусмотрены целевые текущие трансферты областным бюджетам, бюджетам городов Астаны и Алматы на увеличение денежного довольствия сотрудников наружной службы строевых подразделений дорожной полиции в сумме 3 657 360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областным бюджетам, бюджетам городов Астаны и Алматы определяется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Учесть, что в республиканском бюджете на 2009 год предусмотрены целевые текущие трансферты областным бюджетам, бюджетам городов Астаны и Алматы на развитие сельского хозяйства в сумме 36 061 460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1 911 124 тысячи тенге - на поддержку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2 497 397 тысяч тенге - на поддержку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16 418 000 тысяч тенге -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3 581 705 тысяч тенге - на поддержку повышения урожайности и качества производимых сельскохозяйственных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1 062 338 тысяч тенге - на субсидирование стоимости услуг по доставке воды сельскохозяйственным товаропроизводителям;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1 506 312 тысяч тенге - на обеспечение закладки и выращивания многолетних насаждений плодово-ягодных культур и винограда;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8 830 880 тысяч тенге - на субсидирование повышения продуктивности и качества продукции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253 704 тысяч тенге - на экспертизу качества казахстанского хлопка-волокна.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Учесть, что в республиканском бюджете на 2009 год предусмотрены целевые текущие трансферты областным бюджетам, бюджетам городов Астаны и Алматы на реализацию Государственной программы развития образования в Республике Казахстан на 2005-2010 годы в сумме 9 503 158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2 376 184 тысячи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2 543 319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4 583 655 тысяч тенге - на внедрение новых технологий обучения в государственной системе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Учесть, что в республиканском бюджете на 2009 год предусмотрены целевые текущие трансферты областным бюджетам, бюджетам городов Астаны и Алматы на привлечение зарубежных преподавателей английского языка для профессиональных лицеев в рамках реализации Государственной программы развития профессионального и технического образования в Республике Казахстан на 2008-2012 годы в сумме 187 200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Учесть, что в республиканском бюджете на 2009 год предусмотрены целевые текущие трансферты областным бюджетам, бюджетам городов Астаны и Алматы на реализацию Государственной программы реформирования и развития здравоохранения Республики Казахстан на 2005-2010 годы в сумме 31 012 232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15 763 558 тысяч тенге - на материально-техническое оснащение медицинских организаций здравоохранения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15 248 674 тысяч тенге - на обеспечение и расширение гарантированного объема бесплатной медицинской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целевых текущих трансфертов областным бюджетам, бюджетам городов Астаны и Алматы определяются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2009 год на развитие и укрепление социальной инфраструктуры села в рамках реализации Государственной программы развития сельских территорий Республики Казахстан на 2004-2010 годы, затраты в сумме 45 286 634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мобильной и телемедицины в здравоохранении аульной (сельской) местности - 1 601 830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питьевого водоснабжения аульных (сельских) населенных пунктов - 16 160 867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образования аульной (сельской) местности - 10 489 621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здравоохранения аульной (сельской) местности - 17 034 316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Учесть, что в республиканском бюджете на 2009 год предусмотрены 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в сумме 1 834 857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областным бюджетам, бюджетам городов Астаны и Алматы определяется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2009 год поступления трансфертов из областных бюджетов, бюджетов городов Астаны и Алматы в связи с передачей полномочий местных исполнительных органов: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чрезвычайных ситуаций - 778 232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санитарно-эпидемиологического надзора - 11 702 304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2009 год целевые текущие трансферты областным бюджетам, бюджетам городов Астаны и Алматы на реализацию передаваемых функций в области охраны окружающей среды в рамках разграничения полномочий между уровнями государственного управления, в сумме 25 195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областным бюджетам, бюджетам городов Астаны и Алматы определяется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составе расходов Министерства сельского хозяйства Республики Казахстан средства на субсидирование систем управления производством сельскохозяйственной продукции в сумме 60 000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субсидирования определяется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Учесть, что в республиканском бюджете на 2009 год предусмотрены средства на погашение налоговой задолженности ликвидированных ведомств Министерства сельского хозяйства Республики Казахстан в сумме 73 533 тысячи тенге, по перечню юридических лиц и объемам задолженности, определяемым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составе расходов Министерства энергетики и минеральных ресурсов Республики Казахстан средства на увеличение уставного капитала акционерного общества "Достык Энерго" для обеспечения выплаты долгов юридических лиц Республики Казахстан перед хозяйствующими субъектами Туркменистана в сумме 396 818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2009 год на реализацию Государственной программы жилищного строительства в Республике Казахстан на 2008-2010 годы целевые трансферты на развитие областным бюджетам, бюджетам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в сумме 9 600 000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в сумме 42 223 000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областным бюджетам, бюджетам городов Астаны и Алматы определяется на основании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2009 год 16 100 000 тысяч тенге на кредитование областных бюджетов, бюджетов городов Астаны и Алматы по нулевой ставке вознаграждения (интереса) на строительство и приобретение жилья в рамках реализации Государственной программы жилищного строительства в Республике Казахстан на 2008-2010 годы в порядке, определяемом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2009 год средства на увеличение уставного капитала социально-предпринимательских корпораций для обеспечения инженерно-коммуникационной инфраструктурой земельных участков, выделяемых под индивидуальное жилищное строительство в рамках реализации Государственной программы жилищного строительства в Республике Казахстан на 2008-2010 годы, в сумме 12 000 000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Утвердить резерв Правительства Республики Казахстан на 2009 год в сумме 192 215 715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2009 год средства в сумме 1 352 500 тысяч тенге на выплату премий государства по вкладам в жилищные строительные сбережения.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2009 год 29 775 тысяч тенге на выплату курсовой разницы по платежам 2008 года заемщиков льготных жилищных кредитов, полученных через акционерное общество "Жилищный строительный сберегательный банк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Учесть,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4 579 229 тысяч тенге, в том числе с отражением в доходах республиканского бюджета средств от реализации материальных ценностей, выпущенных в порядке освежения, в сумме 2 706 666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Установить, что на основании решения Правительства Республики Казахстан прекращаются требования Правительства Республики Казахстан к заемщикам, ликвидированным в соответствии с законодательством Республики Казахстан по состоянию на 1 января 2009 года, по кредитам, переданным ранее на баланс акционерного общества "Фонд финансовой поддержки сельского хозяйства" на основании Указа Президента Республики Казахстан и отдельных актов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Установить, что с 1 января 2009 года прекращаются требования Правительства Республики Казахстан к юридическим лицам, ликвидированным по состоянию на 1 января 2009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Предусмотреть в республиканском бюджете на 2009 год 1 550 469 тысяч тенге для погашения и обслуживания гарантированных государством займов.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Установить лимит предоставления государственных гарантий Республики Казахстан в 2009 году в размере 30 000 000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Установить лимит правительственного долга на 31 декабря 2009 года в размере 1 577 000 000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Установить лимит предоставления поручительств государства в 2009 году в размере 70 000 000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Установить, что лимит концессионных обязательств Правительства Республики Казахстан в 2009 году, не применяется.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Утвердить перечень республиканских бюджетных программ, не подлежащих секвестру в процессе исполнения республиканского бюджета на 2009 год, согласно приложению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2009 год не подлежат секвестру местные бюджетные программы согласно приложению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2009-2011 годы"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___________ 2008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Республиканский бюджет на 2009-2011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38"/>
        <w:gridCol w:w="690"/>
        <w:gridCol w:w="5030"/>
        <w:gridCol w:w="2289"/>
        <w:gridCol w:w="2352"/>
        <w:gridCol w:w="2399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45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
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3144877983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3629449565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3964646006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2126064364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2376454060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2715688295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919046400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974515900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1068941900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919 046 400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974 515 900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1 068 941 900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997050581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1155099116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1361022689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808 536 233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958 847 610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1 157 617 823
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30 747 238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37 610 611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43 952 772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156 308 084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157 065 147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157 758 164 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1 459 026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1 575 748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1 693 930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торговлю и внешние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197241028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233094580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270948408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176 493 658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209 271 179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244 000 039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 и операции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20 747 370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23 823 401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26 948 369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12 713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взимаемые за совершение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 значимых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действий и (или) выдачу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документов уполномоченными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 государственными органами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12715405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13732638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14762585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12 715 405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13 732 638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14 762 585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55352958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58408814  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60697470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38307502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41132354  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42155602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916 151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1 003 681  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1 078 957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9 593 356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10 948 748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11 594 913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лицах, находящиеся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29 155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5  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20 330 468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21 295 713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21 295 713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бюджетных средств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счетах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254 290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250 811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250 471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1 478 801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1 405 269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1 289 206 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5 699 793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6 198 977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6 610 650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товаров (работ,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учреждениями,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2 138 792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2 309 895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2 483 137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2 138 792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2 309 895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2 483 137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закупок, организуемых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учреждениями,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45 128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45 128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
</w:t>
            </w:r>
          </w:p>
        </w:tc>
      </w:tr>
      <w:tr>
        <w:trPr>
          <w:trHeight w:val="24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взыскания, 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учреждениями,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государственного бюджета,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также содержащимися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(сметы расходов)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Национального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3 549 386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3 933 337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4 228 338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3 549 386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3 933 337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4 228 338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1 632 446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422 139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406 602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1 632 446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422 139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406 602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9 683 047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10 565 961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11 375 278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9 683 047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10 565 961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11 375 278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17 957 823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26 720 210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24 314 476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63 657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68 750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товаров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17 894 166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26 651 460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24 240 570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17 894 166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26 651 460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24 240 570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945502838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1167866481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1163945765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102 402 838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92 166 481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151 545 765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бюджетов, бюджетов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102 402 838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92 166 481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151 545 765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843100000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1075700000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1012400000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капитальные трансферты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843 100 000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1075700000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763"/>
        <w:gridCol w:w="759"/>
        <w:gridCol w:w="4859"/>
        <w:gridCol w:w="2161"/>
        <w:gridCol w:w="2605"/>
        <w:gridCol w:w="2337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1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3320427423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3749424397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4122219053 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145 501 015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142 162 758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152 915 345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2 103 338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2 565 707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3 231 786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Главы государства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1 801 280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2 218 433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2 816 263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Прогнозно-аналитическое обеспечение стратегических аспектов внутренней и внешней политики государства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163 364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158 417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196 979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подведомственных учреждений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гендерного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равенства и улучшения положения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 Республике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7 757 155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8 605 436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9 607 859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6 997 570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7 843 397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9 014 002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ХОЗУ 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759 585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762 039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593 857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2 115 045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1 685 613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1 996 026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1 198 057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1 423 479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1 733 696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Канцелярии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216 198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62 006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Ситуационного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700 790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200 128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Национальный центр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53 895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62 976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75 795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соблюдению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человека и гражданина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74 747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Национального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правам человека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страны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27 626 936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34 343 855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35 643 582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 деятельности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4 156 076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4 604 084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5 398 482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организациях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2 172 423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2 333 866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2 508 771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262 737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283 756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305 038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1 192 967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839 919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857 456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2 972 547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3 210 350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3 451 126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581 696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для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4 203 087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9 136 857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6 906 920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обеспечение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рубежом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уставных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органах Содружества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рубежом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11 874 426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13 586 679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15 867 056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52 870 695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52 171 756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56 896 567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33 704 580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38 848 687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46 682 643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организациями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ликвидации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кинологического центра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590 318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423 404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имуществом,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438 358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страхование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министерств"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627 574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484 591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525 383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791 378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739 135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Министерства финансов 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4 762 796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3 413 505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3 248 505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таможенной экспертизы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1 352 500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2 073 320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3 003 850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учебно-методического центра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1 624 246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631 919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результатов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283 838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283 838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283 838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бухгалтерского учета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2 557 640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"ТАИС" и "Электронная таможня"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1 467 517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1 509 044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1 226 208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"Реестр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391 841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казначейства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Налоговых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изменением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законодательства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2 270 435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1 607 392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центров приема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информации налоговых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983 022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5 230 081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3 162 837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3 369 001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экономической политики,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1 058 345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1 283 254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1 624 197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490 131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предложений,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концессионных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конкурсной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 концессионных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проектов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концессии,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697 698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697 698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697 698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пересмотра 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совместно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1 917 440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684 190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622 190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мастер-планов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взаимосвязанных и сопутствующих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консалтинговых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улучшению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с рейтинговыми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8 740 860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9 794 603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8 757 696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сфере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8 586 622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9 648 875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8 589 880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491 138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558 874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651 422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381 353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444 574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529 022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Счетного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 регионального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финансового центра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531 696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613 833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624 215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мировым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531 226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613 363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623 745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 города Алматы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информатизации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6 660 881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3 972 840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4 078 812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конкурентного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в области информатизации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347 142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459 384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информатизации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203 882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194 217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3 164 027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3 276 979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3 530 559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комплексной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предоставления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"Government to Government",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"Gоvernment to Consumer"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ключей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"электронного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"Платежный шлюз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интеграции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е-акиматов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е-правительства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населению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637 601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10 658 425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7 284  364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8 180 775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регулированию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статистической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межотраслевой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4 078 921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4 929 360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5 797 317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сбору и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1 600 170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1 732 336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1 867 934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национальной переписи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4 206 752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статистике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166 532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179 021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831 864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915 748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1 049 407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государственной 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государственной службы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470 804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530 435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646 859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за рубежом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269 626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подведомственных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Конституционный Совет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216 186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257 736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316 278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верховенства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251 825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Конституционного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Центральная избирательная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комиссия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1 344 692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1 303 890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2 335 272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791 313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878 475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982 098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1 061 058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271 736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292 116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18 260 379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14 854 941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16 093 103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17 092 160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13 901 856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15 116 591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695 235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377 588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472 984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549 239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598 924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224745789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251588455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292275454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50 732 259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47 881 007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56 198 713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5 174 205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6 243 115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7 936 116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18 970 277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20 630 347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25 744 552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20 849 058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16 344 569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17 896 610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проведение испытаний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65 741
</w:t>
            </w:r>
          </w:p>
        </w:tc>
      </w:tr>
      <w:tr>
        <w:trPr>
          <w:trHeight w:val="13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подведомственных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Министерства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5 181 752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4 299 103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4 273 464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168 669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170 393 572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197 164 753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227 302 600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Вооруженных 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1 514 497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1 910 831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1 443 284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10 082 495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12 538 322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10 792 289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восстановление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вооружения,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и иной техники,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в рамках межотраслевой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46 027 255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56 241 250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71 647 108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Тыловое обеспечение 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21 333 773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23 970 785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21 440 132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Министерства 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2 453 597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811 672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915 116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3 424 728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4 079 460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4 999 120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344 724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воспитательной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 психологической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военнослужащих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378 796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допризывников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2 325 944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2 419 554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2 354 347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боевой готовности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76 594 798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88 859 667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110 772 936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4 692 926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4 444 904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1 540 603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3 619 958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6 542 695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8 774 141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охраняемых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церемониальных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2 598 259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3 060 059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3 619 820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гвардии 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595 636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873 321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281 017 955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316 524 876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376 643 454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614 376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702 279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838 579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защиты информации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481 811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570 859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696 842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подведомственных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учреждений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81 866 414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90 466 729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110 719 855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о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22 430 159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26 068 061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32 707 849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лиц,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уголовном процессе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внутренних войск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общественной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21 784 324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25 422 822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30 618 914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463 169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515 728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620 495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2 065 598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2 108 705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2 735 876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2 940 464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3 944 600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5 021 690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11 776 163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14 174 453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18 046 649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5 284 223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4 426 023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4 426 023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розыскной деятельности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4 419 871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5 389 624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6 730 167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на следствии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наркомании и наркобизнеса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1 109 612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971 127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971 127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подведомственных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добровольной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возмездной сдачи незаконно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оружия, боеприпасов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взрывчатых веществ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модернизации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внутренних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1 178 628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805 889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805 889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1 784 962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довольствия 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 службы строевых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дорожной полиции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3 657 360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4 571 700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5 943 210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721 102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721 102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721 102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47 693 770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54 399 366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61 834 937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государства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6 053 674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6 932 270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8 125 984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1 159 307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1 394 308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1 734 171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следственно-арестованных лиц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21 645 167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24 950 050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29 537 313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международных договоров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1 117 692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1 114 692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1 114 692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прав интеллектуальной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свободы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7 798 794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9 072 909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10 957 724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 вопросам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4 435 210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4 834 377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5 269 470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органов и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252 185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255 642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лиц, отбывших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учреждений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334 179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382 212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429 002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органов юстиции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1 120 260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1 120 260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1 120 260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1 831 258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2 170 136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2 671 646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контрольного Эталонного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Патентного дворца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1 576 626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религий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99 873 703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109 502 311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127 819 931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90 648 512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101 473 228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121 940 845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9 225 191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8 029 083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5 879 086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25 645 139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30 071 980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38 103 334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высшим судебным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судебной защиты прав,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и законных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организаций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1 601 193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1 921 192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2 359 753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лиц,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 процессе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судей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конфискованного, поступившего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 собственность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основаниям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1 680 893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1 680 893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1 680 893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 местными 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власти и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решений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19 369 325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23 525 800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30 735 888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администрирования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правосудия местными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судебной власти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судебных решений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564 787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628 055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707 586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339 402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органов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1 009 592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976 103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1 545 908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целях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13 744 584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18 162 570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21 919 566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точным и единообразным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подзаконных актов в Республике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9 468 380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10 565 794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13 395 483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взаимодействие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ведению криминального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 учетов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специальным учетам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377 708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4 328 923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4 717 205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591 940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391 907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383 520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383 520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учетной,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правовой статистики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учетов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2 913 185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2 749 336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3 288 361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борьбе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7 706 912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8 862 086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10 904 648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Минимизация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коррупциогенности общественных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и криминализации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6 040 222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7 270 383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9 143 344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свобод лиц, участвующих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уголовном процессе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 системы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коррупционной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(финансовая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полиция)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356 780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273 975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268 460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борьбе с экономической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органов 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850 148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900 888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1 075 279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Служба охраны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3 873 057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4 357 555 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4 502 604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3 873 057 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4 357 555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4 502 604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216 245 048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221 687 965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220 027 987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3 836 583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5 615 798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6 370 635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178 498 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207 948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2 986 203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3 153 555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3 733 898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690 256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783 745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928 789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350 378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320 157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350 378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320 157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2 373 497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2 491 539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2 844 729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по спорту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0  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1 578 104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1 808 993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2 120 943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015  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подведомственных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спорта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373 338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401 297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6 095 827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7 576 836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9 393 768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223 988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и 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5 518 718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6 875 990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8 512 896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396 201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476 858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594 208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80 686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 работников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 сфере экономики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706 220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842 694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1 040 950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706 220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842 694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1 040 950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189 334 523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187 024 370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174 739 563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1 904 579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2 132 017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2 548 928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проекту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коммерциализации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1 359 856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1 209 728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14 865 137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5 324 256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 учебно-методических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издание и доставка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литературы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348 831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5 085 522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7 655 422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8 066 676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385 145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405 519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438 357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72 359 873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56 923 817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35 469 582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 английского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для профессиональных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лицеев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 искусства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2 144 844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2 552 688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3 205 721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и 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29 800 159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37 433 933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47 202 485
</w:t>
            </w:r>
          </w:p>
        </w:tc>
      </w:tr>
      <w:tr>
        <w:trPr>
          <w:trHeight w:val="12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межправительственному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соглашению (Египетский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исламской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"Нур-Мубарак")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 образования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873 936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945 018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1 045 660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принципов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 управления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заведениях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 учебных заведениях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в рамках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14 490 302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15 125 797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15 125 797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6 782 228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17 268 715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23 391 313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 обучающимся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высшего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послевузовского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13 082 236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16 791 614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21 789 938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 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программе "Казтест"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распространение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телевизионных образовательных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 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1 830 849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1 830 849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1 830 849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 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 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 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2 376 184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2 331 193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3 019 489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возврату образовательных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728 546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793 323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888 790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2 543 319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2 543 319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2 543 319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993 919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1 146 774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1 315 202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"Knowledge city"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 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4 583 655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 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1 593 781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2 863 794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4 769 151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 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11 680 966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15 924 088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23 177 675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 обучающимся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и 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6 743 492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9 553 669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13 717 782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 обучающимся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высшего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послевузовского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2 374 848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3 431 194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5 146 281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1 110 843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1 226 414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1 316 526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464 781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355 407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451 249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460 258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798 547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11 803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космическое агентство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космической отрасли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992 463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1 071 860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1 152 249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992 463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1 071 860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1 152 249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борьбе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464 497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536 976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643 610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464 497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536 976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643 610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192 974 482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266 213 910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234 708 250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1 658 818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1 784 649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2 186 141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военнослужащих, 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их семей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1 550 183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1 692 809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2 102 901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3 185 601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3 751 411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4 613 632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3 185 601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3 751 411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4 613 632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293 850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352 382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436 637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детей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293 850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352 382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183 794 892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255 649 004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222 504 174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политики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7 612 212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9 156 772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11 394 714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67 458 698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94 182 642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46 062 808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7 161 746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8 483 519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10 437 757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резерва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1 069 716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1 069 716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1 069 716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15 248 674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25 698 954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27 997 379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329 144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263 017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260 183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13 036 652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38 578 780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22 347 080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судебно-медицинской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1 468 596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1 799 199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2 267 375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ценностей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наследия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1 047 926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1 302 541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1 127 915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790 507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8 383 106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7 787 087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5 908 140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телемедицины в здравоохранении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1 601 830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1 212 669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1 137 774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3 378 086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7 464 675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23 244 814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лекарственных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11 383 031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12 868 005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14 833 907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3 899 019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3 337 750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4 162 849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гарантированного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 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 республиканском уровне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23 161 479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26 582 931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33 023 796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15 763 558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15 507 931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17 457 610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населению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семей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подведомственных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3 945 040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4 543 992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4 838 854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санатория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 в городе Ессентуки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2 904 208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3 536 292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4 274 306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801 869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831 407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376 469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678283735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813795250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1019618113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социальной защиты населений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678283735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813795250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1019618113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области 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занятости, социальной защиты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населения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2 141 399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2 594 135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3 247 572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446 538 692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545 090 230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721 081 605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98 630 170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108 446 712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117 012 743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45 277 629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52 590 309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57 431 849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1 944 047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2 084 348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2 247 716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оралманам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17 408 528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18 843 794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20 308 742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28 820 097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42 703 496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45 912 916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пострадавшим вследствие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 Семипалатинском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испытательном ядерном полигоне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1 061 685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- жертвам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социально-трудовой сферы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669 108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621 668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труда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и пособий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11 479 291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13 771 623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17 037 348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аналитическому обеспечению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занятости и бедности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1 016 076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2 395 144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8 222 014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5 944 563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7 115 154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8 400 315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270 672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535 254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1 084 095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7 527 828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5 239 180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3 975 685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социальной помощи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ежемесячного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на детей до 18 лет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ростом 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3 238 957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3 301 581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3 315 240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541 603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915 050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методологическому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оказания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отделений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дневного пребывания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584 532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1 179 070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питания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4 324 734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5 080 575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5 795 245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на историческую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родину и первичная адаптация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607 031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492 198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па изучению актуальных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в области 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занятости, социальной защиты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населения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90 661 715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77 186 612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18 533 362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4 075 000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- Бозой - Акбулак"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86 586 715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77 186 612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18 533 362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21 438 722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9 225 405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3 615 289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6 060 300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11 736 347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13 821 349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6 021 749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Приозерска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542 944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537 958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524 724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115 331 329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86 050 708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50 532 958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53 925 613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38 912 375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10 025 741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межотраслевой,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межрегиональной координации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туризма, 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632 986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749 658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39 659 848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25 852 221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спорта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7 959 309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5 972 930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2 070 014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528 732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528 732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528 732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4 537 623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5 707 916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6 500 173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туризма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483 014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55 460 867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45 309 139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38 796 769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411 243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485 726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597 433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 и информации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219 361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деятелей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693 843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722 966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789 750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16 009 721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9 603 306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965 864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342 754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6 350 465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2 660 885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2 660 885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и информации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1 801 085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1 338 807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1 228 467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2 960 076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3 588 118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4 235 685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979 532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1 448 721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области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654 216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405 979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507 457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 важных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1 177 200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1 265 490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внутриполитической стабильности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общественного согласия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1 126 428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1 004 962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1 052 825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сооружение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историко-культурного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664 905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565 323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565 449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и систематизация изучения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документов и архива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305 421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борьбы с наркоманией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наркобизнесом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155 147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16 467 456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16 530 854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16 595 045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цифрового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2 125 708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публичных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библиотеках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678 497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789 553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959 094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доступа населения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культурным ценностям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1 085 940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1 151 396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1 237 352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научно-историческим ценностям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научно-педагогической информации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486 243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550 090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633 279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патриотического воспитания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591 314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591 314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591 314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11 702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4 748 608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541 605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247 687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4 554 555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312 450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62 180 432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99 714 828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74 452 979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260 385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260 385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61 960 538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99 454 443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74 138 931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электроэнергетики, атомной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энергетики,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 топливно-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угольной, нефтехимической,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 промышленности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атомной энергии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1 056 237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1 278 344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1 602 352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пользования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передаче подрядчикам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нефтегазовым проектам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геологии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недр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нефтехимии и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921 191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971 414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1 049 307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материаловедческого реактора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Токамак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250 895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238 746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урановых рудников, захоронение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техногенных отходов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390 061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закрытия шахт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угольного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512 514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543 951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928 127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932 055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936 336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Региональные, геолого-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съемочные, поисково-оценочные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поисково-разведочные работы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5 609 735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6 288 498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7 177 213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минерально-сырьевой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недропользования,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и опасных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 процессов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663 674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663 674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663 674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748 542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недропользовании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491 226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консервация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самоизливающихся нефтяных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гидрогеологических скважин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1 139 350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1 371 320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1 041 430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контрактах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нефтяных операций,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транспортировке,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и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в республиканское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"Карагандаликвидшахт"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 и биофизики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47 008 162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79 893 549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55 311 265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геофизической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обсерватории "Боровое"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прозрачности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добывающих отраслей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ядерных испытаний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работа по развитию атомной энергетики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158 363 702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175 241 157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179 068 184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145 096 242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156 075 148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160 052 650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водного, лесного,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и рыбного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сельских 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аграрной науки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8 484 203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12 007 824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14 519 403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мелиоративного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земель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особо опасными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организмами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2 691 804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2 934 065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3 198 131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выявление на скрытую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карантинными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семенного и 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(интереса)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техники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особо 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важных групповых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безальтернативными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 питьевого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2 034 034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2 219 894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2 375 291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 ветеринарных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лабораторий, биохранилища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подведомственного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6 148 486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5 134 814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 (2-я фаза)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сортоиспытанию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295 995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19 347 455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водных объектов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агроклиматическое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фитосанитарного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мониторинга, диагностики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907 371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1 082 487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1 322 700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 северной части Аральского моря (1-я фаза)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662 718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12 131 869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11 061 681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6 651 227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7 978 222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5 627 333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и очистки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840 114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1 140 667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3 121 877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подачей воды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1 722 341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1 862 865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2 019 555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кадастр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рыбных ресурсов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473 607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516 231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особо 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3 657 801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4 126 844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4 793 154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 - Ишим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3 744 220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2 698 781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1 256 147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агропромышленного комплекса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2 704 683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2 800 921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1 742 799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Нормативно-методическое обеспечение развития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тракторов, прицепов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самоходных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и механизмов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Выявление, локализация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карантинных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вредителей, болезней растений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907 326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988 985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1 077 993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страхования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производством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заболеваний животных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2 370 625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2 583 980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2 816 540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4 543 712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4 952 646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5 349 395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межхозяйственных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 и гидромелиоративных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499 591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аграрной науки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1 877 541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1 581 984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1 577 563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на безвозмездной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211 600
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очагов острых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 инфекционных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животных и птиц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727 029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792 462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863 783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зерна в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15 187 500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15 187 500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15 187 500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перемещение зерна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продовольственного зерна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Научно-методические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агрохимического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почв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балансов,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в области охраны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водных ресурсов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кадастра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природоохранных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попусков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442 560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442 560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семян, учет и аттестация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лесосеменной базы,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санитарного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охраны, защиты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 лесов,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области 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постоянной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Лесоохотоустройство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учет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обоснования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лесов и животного мира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424 378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462 572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498 594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зеленой зоны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1 764 701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1 718 161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1 718 161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Авиаохрана леса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1 034 591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1 003 817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1 094 160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сайги, редких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исчезающих видов диких животных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255 827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414 575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537 538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312 516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ликвидированных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 Министерства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Мониторинг, референция,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в ветеринарии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семеноводства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1 911 124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2 087 532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2 087 532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племенного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2 497 397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2 706 052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2 949 597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1 062 338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1 062 338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1 062 338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 многолетних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плодово-ягодных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1 506 312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1 562 880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1 615 109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8 830 880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9 625 178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10 491 444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хлопка-волокна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повышения урожайности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производимых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3 581 705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3 904 050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4 255 420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ветеринарной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по исследованию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 модифицированных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Интегрированное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водными ресурсами 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водопользования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986 359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1 210 592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1 349 533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(интереса)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выдаваемым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институтами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 по переработке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производству продуктов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на пополнение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оборотных средств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(интереса)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предприятий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"Атырауский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осетровый рыбоводный завод"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отраслями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"Е-Аgriculture"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414 135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 среды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8 902 672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13 864 830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12 601 845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сохранению,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 и улучшению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окружающей среды,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перехода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 устойчивому развитию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1 419 345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1 697 449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2 055 838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качественных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количественных 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(экологических нормативов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требований)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358 010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390 231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406 428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2 310 560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1 924 350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596 136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664 827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746 393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941 779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6 140 726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5 222 150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нарушенной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 среды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14 461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гидрометеорологической службы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2 876 794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2 876 794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стратегических, трансграничных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экологически опасных объектов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управлению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земельными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4 133 019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5 076 173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6 150 700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условий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использования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земли, геодезического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картографического обеспечения,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способствующего экономическому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страны и укреплению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543 997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626 757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751 299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Земельно-кадастровые работы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1 720 988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2 560 502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3 340 485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картографической продукцией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хранение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1 707 880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1 900 960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земель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69 549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управления 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231 769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225 006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262 989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231 769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19 204 734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12 574 290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7 051 662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1 680 271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3 552 510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3 084 352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индустриальный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технопарк"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индустриальный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технопарк"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1 657 920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3 059 606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17 524 463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9 021 780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3 967 310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1 276 176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1 246 176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1 006 176
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294 511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440 564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па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14 701 231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220 570
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273 721 417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342 802 238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304 226 107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262 362 349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335 666 840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297 253 707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координации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 области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2 202 641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2 527 833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3 108 137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106 718 823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151 591 300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178 859 000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судоходном состоянии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шлюзов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5 353 844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6 014 857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6 593 748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7 703 911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15 077 445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21 392 438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29 486 319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районного значения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11 717 943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13 356 642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15 528 615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222 562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256 672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727 771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793 270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422 158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2 466 485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2 286 870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и стандартов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445 199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постов 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79 650 441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95 704 620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23 373 031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"Тransport tower"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431 520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451 646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481 017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железнодорожного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173 384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198 534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236 479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первоначальной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173 384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6 807 774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2 239 665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1 719 823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координации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 области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162 724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256 395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730 660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734 415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космонавтов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банкам агентам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бюджетного кредита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межправительственного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космическими аппаратами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284 215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1 001 570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утилизации,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рекультивации и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комплекса "Байконур",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входящих в состав арендуемых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и стандартов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 деятельности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комплекса "Байконур",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вошедших и исключенных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аренды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полета в космос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космонавта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экипажа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Международную космическую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станцию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информатизации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4 377 910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4 697 199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5 016 098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убытков операторов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универсальных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связи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4 231 829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4 536 615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4 841 438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267 944 812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215 577 745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376 913 102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160 089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ХОЗУ 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5 107 825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7 029 004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7 850 415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3 610 351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3 667 098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3 756 109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968 878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968 878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968 878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корпоративной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чрезвычайных ситуаций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528 596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2 393 028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3 125 428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естественных 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1 347 815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1 450 954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1 666 982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эффективного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1 295 641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1 419 518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1 634 956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4 232 014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4 513 809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2 923 574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3 934 189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4 215 984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2 923 574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отношений со странами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происхождения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этносов, проживающих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Казахстане, и пропаганда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этнического согласия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193 166 184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65 470 154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66 709 478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191 615 715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65 453 738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1 550 469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1 370 154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1 255 740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3 647 593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97 279 129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273 633 322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новые инициативы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93 979 086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270 328 066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мастер-планов, консультативное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концессионных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2 827 493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2 478 033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2 478 033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 сфере 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управления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802 265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802 265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802 265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представителя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комплексе "Байконур"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12 960 960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12 153 801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16 687 330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несырьевого сектора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экономики 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в 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мирохозяйственных связей,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отечественного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от некачественной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формированию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 территорий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3 805 261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4 072 180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4 580 273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стандартизации,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сертификации, 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качества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эталонов,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регламентов,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информации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аккредитации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 лабораторий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1 075 298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1 052 487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1 052 097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рынки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532 507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14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регламентации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взаимодействию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СЭЗ "Парк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малого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предпринимательства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систем менеджмента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внешней торговли,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содействие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торгово-экономических связей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Республикой 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зарубежными странами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6 996 537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 среды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2 006 021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2 289 715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2 611 247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1 987 496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2 277 315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2 611 247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принципов устойчивого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в Республике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1 127 868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1 255 323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687 404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1 127 868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1 255 323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687 404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 регионального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финансового центра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895 716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финансовой грамотности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895 716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защите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конкуренции (Антимонопольное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625 405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567 178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694 714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конкуренции, ограничению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монополистической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недопущению недобросовестной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469 732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559 427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686 769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защите конкуренции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Интегрированная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система "Защита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249 170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 определению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индекса восприятия коррупции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42 413 868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22 668 678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2 552 920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28 581 973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22 668 678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2 552 920
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зданий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13 831 895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67 324 423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82 949 164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101 863 989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67 324 423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82 949 164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101 863 989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67 324 423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82 949 164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101 863 989
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526 926 835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645 354 441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713 388 107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526 926 835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645 354 441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713 388 107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526 926 835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645 354 441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713 388 107
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Чистое 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69 254 983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116 116 325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40 668 497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83 277 000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128 466 760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61 422 491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34 377 000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32 663 000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18 277 000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15 163 000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сберегательный 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 в рамках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программы 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2008-2010 годы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36 900 000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36 900 000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12 200 000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АО "Банк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первого интегрированного газохимического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Атырауской области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животного мира, земельные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7 403 760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10 332 491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7 403 760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10 332 491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7 103 760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9 832 491
</w:t>
            </w:r>
          </w:p>
        </w:tc>
      </w:tr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5 000 000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38 100 000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34 290 000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34 290 000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АО "Банк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 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прорывных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34 290 000
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1 200 000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2 800 000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4 000 000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ракетного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"Байтерек"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
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5 600 000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10 600 000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АО "Банк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 для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техники и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машиностроительной отрасли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711"/>
        <w:gridCol w:w="443"/>
        <w:gridCol w:w="5481"/>
        <w:gridCol w:w="2224"/>
        <w:gridCol w:w="2390"/>
        <w:gridCol w:w="2316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46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
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14 022 017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12 350 435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20 753 994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14 022 017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12 350 435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20 753 994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12 653 177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11 325 283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19 727 526
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12 653 177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11 325 283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19 727 526
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требований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оплаченным государственным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1 368 840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1 025 152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1 026 468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оплаченным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1 368 840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1 025 152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1 026 468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78"/>
        <w:gridCol w:w="731"/>
        <w:gridCol w:w="5080"/>
        <w:gridCol w:w="2403"/>
        <w:gridCol w:w="2202"/>
        <w:gridCol w:w="227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
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Сальдо по 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294 227 702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389 394 158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284 373 836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295 727 702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390 894 158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285 873 836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3 971 222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3 976 590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3 945 542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3 971 222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3 976 590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3 945 542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3 971 222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3 976 590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3 945 542
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6 619 380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2 043 556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1 944 820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6 619 380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2 043 556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1 944 820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"Өркен"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6 269 380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2 043 556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1 944 820
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5 680 096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4 309 930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3 978 639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5 680 096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4 309 930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3 978 639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холдинг"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5 680 096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4 309 930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3 978 639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1 900 000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1 800 000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"Жилищный строительный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сберегательный банк Казахстана"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поддержание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жилищно-строительных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сбережений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4 500 000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3 000 000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"Исполнительная дирекция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 Азиатских игр 2011 года"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53 094 954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167 515 063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71 764 120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53 094 954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167 515 063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71 764 120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технологии"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1 530 635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1 530 634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"НАК "Казатомпром"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атомной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в городе Актау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3 107 930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2 030 000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3 764 549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 Энерго" 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долгов юридических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перед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хозяйствующими субъектами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396 818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 холдинг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 "Самрук" для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энергетических активов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48 059 571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163 954 429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67 999 571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28 470 821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30 485 820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31 541 080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28 470 821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30 485 820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31 541 080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холдинг "КазАгро"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стимулированию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24 976 800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26 741 500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27 523 930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"КазАгроИнновация"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2 781 121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3 031 420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3 304 250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Комитета по водным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ресурсам, эксплуатирующие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объекты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обновления машинно-тракторного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и оснащения техническими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712 900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712 900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9 841 042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23 260 018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21 290 848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9 841 042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23 260 018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21 290 848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Ғарыш Сапары"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целевых космических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систем, технологий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Сборочно-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испытателъного комплекса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7 372 742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17 447 818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15 340 848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электромагнитной совместимости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целевых космических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систем, технологий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2 188 300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5 812 200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5 950 000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ДГП "Инфракос-Экос"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химико-экологических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181 650 187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154 503 181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151 408 787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298 486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298 486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298 486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"Резерв"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298 486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298 486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298 486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8 298 568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2 659 050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8 298 568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3 970 000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2 659 050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1 309 866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размещаемых акций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"Акбакайский горно-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металлургический комбинат"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309 866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подготовки,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и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системы"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офисного помещения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холдинг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"Парасат"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164 015 935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147 130 445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145 085 109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устойчивого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инновационной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активности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132 761 383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132 922 491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136 085 109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корпораций 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их задачами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жилищной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26 254 552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9 207 954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информатизации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6 974 907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2 564 250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2 786 142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инфокоммуникационный холдинг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4 408 997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 холдинг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 "Самрук"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капитализации АО "Казпочта"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отделений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 связи в 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2 565 910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2 564 250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2 786 142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 персоналом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"Телерадиокомплекс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на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72 425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453"/>
        <w:gridCol w:w="5213"/>
        <w:gridCol w:w="2293"/>
        <w:gridCol w:w="2193"/>
        <w:gridCol w:w="22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45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внутри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2833"/>
        <w:gridCol w:w="2833"/>
        <w:gridCol w:w="2853"/>
      </w:tblGrid>
      <w:tr>
        <w:trPr>
          <w:trHeight w:val="450" w:hRule="atLeast"/>
        </w:trPr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-539 032 125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-625 485 315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-482 615 380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539 032 125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625 485 315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482 615 380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2009-2011 годы"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 2008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Объемы поступлений в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2009 год, направляемые в Национальный фонд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813"/>
        <w:gridCol w:w="6793"/>
        <w:gridCol w:w="29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4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1 452 120 623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1 449 020 623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649 772 178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649 772 178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799 248 445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799 248 445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 предприятия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Поступлении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внутри страны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2009-2011 годы"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___________ 2008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республиканских бюджетных программ,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 подлежащих секвестру в процессе исполнении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на 2009-2011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473"/>
        <w:gridCol w:w="1473"/>
        <w:gridCol w:w="797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45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благополучия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республиканском уровне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обеспечение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гарантированного объема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закуп лекарственных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 и других иммунобиологических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защиты населении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социальные пособия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 пособия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2009-2011 годы"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___________ 2008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местных бюджетных программ,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 подлежащих секвестру в процессе исполнения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местных бюджетов на 2009-2011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Общеобразовательное обучение по специальным образовательным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Общеобразовательное обучение одаренных детей в специализированных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первичной медико-санитарной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крови, ее компонентов и препаратов для местных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медицинской помощи населению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мероприятий по профилактике и борьбе со СПИД в Республике Казахстан Организация в экстренных случаях доставки тяжелобольных людей до ближайшей организации здравоохранения, оказывающей врачебную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больных туберкулезом противотуберкулезными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больных диабетом противодиабетическими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онкологических больных химиопрепаратами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