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2c86" w14:textId="ead2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20 сентября 2003 года N 958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2008 года N 818. Утратило силу постановлением Правительства Республики Казахстан от 23 декабря 2015 года № 1034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23.12.2015 </w:t>
      </w:r>
      <w:r>
        <w:rPr>
          <w:rFonts w:ascii="Times New Roman"/>
          <w:b w:val="false"/>
          <w:i w:val="false"/>
          <w:color w:val="ff0000"/>
          <w:sz w:val="28"/>
        </w:rPr>
        <w:t>№ 1034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сентября 2003 года N 958 "Об утверждении Правил ведения государственного земельного кадастра в Республике Казахстан" (САПП Республики Казахстан, 2003 г., N 38, cт. 389) следующее дополнение: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кодов, присваиваемых областям, городам республиканского значения, столице, районам и городам областного (районного) значения для целей формирования кадастровых номеров земельным участкам,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Алматы - 20"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"Алатауский 321".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