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f7aa" w14:textId="2acf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2008 года N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ноября 2007 года N 1039 "Об утверждении Плана первоочередных действий по обеспечению стабильности социально-экономического развития Республики Казахстан"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год, на неотложные затраты 10000000000 (десять миллиардов) тенге для перечисления в виде целевых трансфертов на развитие бюджета города Алматы для участия в строительстве незавершенных объектов жилья с участием дольщиков.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в установленном законодательством порядке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