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b3bb" w14:textId="2ddb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2008 года N 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2008 год на исполнение обязательств по решениям судов, 142754 (сто сорок две тысячи семьсот пятьдесят четыре) тенге для исполнения судебных актов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2008 года N 836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судебных решений, подлежащих исполнению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93"/>
        <w:gridCol w:w="2153"/>
        <w:gridCol w:w="3053"/>
        <w:gridCol w:w="251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органа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от 10.09.1997,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Алмалинс-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Алматинс-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10.06.2005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Литвиненко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Ю.И.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по 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15.09.2003,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30.06.2005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Ф.М.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по 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124976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сумма:                                  142754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