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d96" w14:textId="e07c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1995 года "О государственном предприятии"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Республиканскому государственному предприятию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создание дочерних государственных предприятий на праве хозяйственного ведения в установленном законодательством порядке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октября 2002 года N 1081 "Отдельные вопросы Республиканского государственного казенного предприятия "Центр лекарственных средств "Дәрі-дәрмек" Министерства здравоохранения Республики Казахстан" (САПП Республики Казахстан, 2002 г., N 33, ст. 354)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2008 года N 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создаваемых дочерних государственных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государственного предприятия на праве хозяйственного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ведения "Национальный центр экспертизы лекарственных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изделий медицинского назначения и медицинской техники"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здравоохранения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"Центр экспертизы лекарственных средств, изделий медицинского назначения и медицинской техники по Карагандинской области", город Караганда.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"Центр экспертизы лекарственных средств, изделий медицинского назначения и медицинской техники по Костанайской области", город Костанай.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"Центр экспертизы лекарственных средств, изделий медицинского назначения и медицинской техники по Павлодарской области", город Павлодар.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"Центр экспертизы лекарственных средств, изделий медицинского назначения и медицинской техники по Жамбылской области", город Тараз.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"Центр экспертизы лекарственных средств, изделий медицинского назначения и медицинской техники по Восточно-Казахстанской области", город Усть-Каменогорск.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