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7aec" w14:textId="ed77a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26 апреля 2006 года N 326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2008 года N 840. Утратило силу постановлением Правительства Республики Казахстан от 8 июля 2014 года № 777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08.07.2014 </w:t>
      </w:r>
      <w:r>
        <w:rPr>
          <w:rFonts w:ascii="Times New Roman"/>
          <w:b w:val="false"/>
          <w:i w:val="false"/>
          <w:color w:val="ff0000"/>
          <w:sz w:val="28"/>
        </w:rPr>
        <w:t>№ 777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января 1997 года "О банкротстве"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апреля 2006 года N 326 "Об утверждении Правил проведения торгов по продаже имущества (активов) должника" (САПП Республики Казахстан, 2006 г., N 15, ст. 143) следующие изменения и дополнения: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проведения торгов по продаже имущества (активов) должника, утвержденных указанным постановлением: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уполномоченный орган в области банкротства (далее - уполномоченный орган) - государственный орган, осуществляющий государственное регулирование в области банкротства (за исключением банков, страховых (перестраховочных) организаций и накопительных пенсионных фондов);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победитель - участник, предложивший наиболее высокую цену за лот аукциона;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лот - предмет или несколько предметов, одновременно продаваемых на аукционе;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стартовая цена лота - цена, с которой начинаются торги по каждому лоту;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минимальная цена лота - цена, ниже которой лот не может быть продан;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цена продажи - окончательная цена лота, установленная в результате торгов;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продавец - конкурсный управляющий;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покупатель - победитель, заключивший с продавцом договор купли-продажи;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участник торгов - физическое или юридическое лицо, зарегистрированное в установленном настоящими Правилами порядке для участия в торгах;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организатор торгов - физическое или юридическое лицо, заключившее с конкурсным управляющим договор об оказании услуг по проведению торгов и не заинтересованное в их результатах;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английский метод торгов - метод торгов, при котором стартовая цена повышается с заранее объявленным шагом до момента, когда остается один участник, предложивший наиболее высокую цену;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голландский метод торгов - метод торгов, при котором стартовая цена понижается с объявленным шагом до момента, когда один из участников согласится купить лот аукциона по объявленной цене.";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"План продажи должника, являющегося сельскохозяйственной организацией, должен содержать дополнительное условие о первоначальном выставлении имущества должника на аукцион единым лотом с обязательным сохранением основного вида деятельности.";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после слов "Информационное сообщение о проведении торгов" дополнить словами ", предусмотренных планом продажи,";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случаях признания торгов, предусмотренных планом продажи, по всем или отдельным лотам несостоявшимися или изменений основных условий проведения торгов, после внесения соответствующих изменений в план продажи, информационное сообщение о проведении следующих торгов публикуется в порядке, установленном настоящим пунктом.";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"Время и место проведения аукциона по реализации конкурсной массы сельскохозяйственной организации конкурсный управляющий определяет с согласия комитета кредиторов.";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пункта 12 после слова "адреса," дополнить словами "веб-сайт при его наличии,";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пункта 18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"Гарантийный взнос для участия в торгах по каждому лоту при английском методе составляет 10 % от стартовой цены лота, при голландском методе - 10 % от минимальной цены лота.";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23 дополнить предложением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недостаточности средств для привлечения организатора торгов, торги проводятся конкурсным управляющим в порядке, предусмотренном настоящими Правилами.".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декабря 1997 года N 1816 "Об утверждении Положения об особенностях применения процедур банкротства для сельскохозяйственных организаций" (САПП Республики Казахстан, 1997 г., N 57, ст. 514);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октября 2003 года N 1016 "Некоторые вопросы реализации конкурсной массы должника - сельскохозяйственной организации" (САПП Республики Казахстан, 2003 г., N 40, ст. 420).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