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a09e" w14:textId="e47a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11 июня 2007 года №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№ 841. Утратило силу постановлением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2007 года N 483 "О некоторых вопросах республиканской государственной собственности" (САПП Республики Казахстан, 2007 г., N 19, ст. 214) следующие дополнение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 национальной безопасности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Акционерное общество "Нурсат" 1,4 %";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национальной безопасности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