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01bb" w14:textId="9430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N 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2008 года N 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января 1997 года "О банкротстве"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апреля 2008 года N 387 "О некоторых вопросах Министерства финансов Республики Казахстан" (САПП Республики Казахстан, 2008 г., N 22, ст. 205)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 о Министерстве финансов Республики Казахстан,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"во внесудебной процедуре ликвидации несостоятельного должника,"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"во внесудебной процедуре ликвидации несостоятельного должника,"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58) слова "заседания во внесудебной процедуре ликвидации несостоятельного должника и" заменить словами "его заседания 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"59) мониторинг, в том числе путем истребования у должника информации и документов, относящихся к его финансово-хозяйственной деятельности;";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98) слово "управляющим" заменить словом "управляющими";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99) слова "и внесудебной процедуры ликвидации"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"103-1) обращения в суд с заявлением о возбуждении дела о введении процедуры внешнего наблюдения;";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"либо до принятия решения о проведении внесудебной процедуры ликвидации кредиторов"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"либо принятия решения о проведении внесудебной процедуры ликвидации"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"обращение"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"управляющего" заменить словом "управляющих";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"администратора внешнего наблюдения" дополнить словами "может обратиться";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113) и 115)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152) слова "и внесудебной процедуре ликвидации"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154)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"154) осуществление контроля за соблюдением порядка проведения торгов по продаже имущества (активов) должника;";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160)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"160) вынесение представления администратору внешнего наблюдения (реабилитационному или конкурсному управляющему) при наличии выявленных нарушений законодательства Республики Казахстан о банкротстве с указанием срока устранения таких нарушений на основе отраженных результатов в акте проверки;";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"160-1) составление протоколов и рассмотрение дел об административных правонарушениях в сфере банкротства и наложение административных взысканий в порядке, предусмотренном законодательством Республики Казахстан об административных правонарушениях;".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